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7F04E" w14:textId="77777777" w:rsidR="00762768" w:rsidRDefault="00000000">
      <w:pPr>
        <w:jc w:val="center"/>
      </w:pPr>
      <w:r>
        <w:rPr>
          <w:b/>
          <w:sz w:val="24"/>
        </w:rPr>
        <w:t>KİLİS ÜNİ. İLAHİYAT FAKÜLTESİ 2025-2026 YILI</w:t>
      </w:r>
      <w:r>
        <w:rPr>
          <w:b/>
          <w:sz w:val="24"/>
        </w:rPr>
        <w:br/>
        <w:t>HAZIRLIK SINIFI DEVAMSIZLIKTAN KALANLAR LİSTESİ</w:t>
      </w:r>
    </w:p>
    <w:p w14:paraId="2EAA8FC4" w14:textId="6397F91A" w:rsidR="00762768" w:rsidRDefault="00000000">
      <w:pPr>
        <w:jc w:val="center"/>
      </w:pPr>
      <w:proofErr w:type="spellStart"/>
      <w:r>
        <w:rPr>
          <w:b/>
          <w:sz w:val="22"/>
        </w:rPr>
        <w:t>İsim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ve</w:t>
      </w:r>
      <w:proofErr w:type="spellEnd"/>
      <w:r>
        <w:rPr>
          <w:b/>
          <w:sz w:val="22"/>
        </w:rPr>
        <w:t xml:space="preserve"> Soy</w:t>
      </w:r>
      <w:r w:rsidR="004845D4"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isme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Göre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Alfabetik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Sıralı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Liste</w:t>
      </w:r>
      <w:proofErr w:type="spellEnd"/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3969"/>
        <w:gridCol w:w="3969"/>
      </w:tblGrid>
      <w:tr w:rsidR="00762768" w14:paraId="57223DBC" w14:textId="77777777">
        <w:trPr>
          <w:tblHeader/>
          <w:jc w:val="center"/>
        </w:trPr>
        <w:tc>
          <w:tcPr>
            <w:tcW w:w="1134" w:type="dxa"/>
            <w:shd w:val="clear" w:color="auto" w:fill="D9EAF7"/>
            <w:vAlign w:val="center"/>
          </w:tcPr>
          <w:p w14:paraId="605A2B37" w14:textId="77777777" w:rsidR="00762768" w:rsidRDefault="00000000">
            <w:pPr>
              <w:jc w:val="center"/>
            </w:pPr>
            <w:proofErr w:type="spellStart"/>
            <w:r>
              <w:rPr>
                <w:b/>
              </w:rPr>
              <w:t>Sıra</w:t>
            </w:r>
            <w:proofErr w:type="spellEnd"/>
            <w:r>
              <w:rPr>
                <w:b/>
              </w:rPr>
              <w:t xml:space="preserve"> No</w:t>
            </w:r>
          </w:p>
        </w:tc>
        <w:tc>
          <w:tcPr>
            <w:tcW w:w="3969" w:type="dxa"/>
            <w:shd w:val="clear" w:color="auto" w:fill="D9EAF7"/>
            <w:vAlign w:val="center"/>
          </w:tcPr>
          <w:p w14:paraId="7E38D516" w14:textId="77777777" w:rsidR="00762768" w:rsidRDefault="00000000">
            <w:pPr>
              <w:jc w:val="center"/>
            </w:pPr>
            <w:proofErr w:type="spellStart"/>
            <w:r>
              <w:rPr>
                <w:b/>
              </w:rPr>
              <w:t>Adı</w:t>
            </w:r>
            <w:proofErr w:type="spellEnd"/>
          </w:p>
        </w:tc>
        <w:tc>
          <w:tcPr>
            <w:tcW w:w="3969" w:type="dxa"/>
            <w:shd w:val="clear" w:color="auto" w:fill="D9EAF7"/>
            <w:vAlign w:val="center"/>
          </w:tcPr>
          <w:p w14:paraId="6553B3B6" w14:textId="77777777" w:rsidR="00762768" w:rsidRDefault="00000000">
            <w:pPr>
              <w:jc w:val="center"/>
            </w:pPr>
            <w:proofErr w:type="spellStart"/>
            <w:r>
              <w:rPr>
                <w:b/>
              </w:rPr>
              <w:t>Soyadı</w:t>
            </w:r>
            <w:proofErr w:type="spellEnd"/>
          </w:p>
        </w:tc>
      </w:tr>
      <w:tr w:rsidR="007A36C2" w14:paraId="43BACCE9" w14:textId="77777777">
        <w:trPr>
          <w:jc w:val="center"/>
        </w:trPr>
        <w:tc>
          <w:tcPr>
            <w:tcW w:w="1134" w:type="dxa"/>
            <w:vAlign w:val="center"/>
          </w:tcPr>
          <w:p w14:paraId="2CD21921" w14:textId="76CBD62D" w:rsidR="007A36C2" w:rsidRDefault="007A36C2">
            <w:pPr>
              <w:jc w:val="center"/>
            </w:pPr>
            <w:r>
              <w:rPr>
                <w:sz w:val="19"/>
              </w:rPr>
              <w:t>001</w:t>
            </w:r>
          </w:p>
        </w:tc>
        <w:tc>
          <w:tcPr>
            <w:tcW w:w="3969" w:type="dxa"/>
            <w:vAlign w:val="center"/>
          </w:tcPr>
          <w:p w14:paraId="131ACF4C" w14:textId="285EDFD9" w:rsidR="007A36C2" w:rsidRPr="00930F23" w:rsidRDefault="007A36C2" w:rsidP="00F73654">
            <w:r w:rsidRPr="00930F23">
              <w:rPr>
                <w:sz w:val="19"/>
              </w:rPr>
              <w:t>A. KA</w:t>
            </w:r>
            <w:r w:rsidR="00F73654" w:rsidRPr="00F73654">
              <w:rPr>
                <w:sz w:val="19"/>
              </w:rPr>
              <w:t>****</w:t>
            </w:r>
          </w:p>
        </w:tc>
        <w:tc>
          <w:tcPr>
            <w:tcW w:w="3969" w:type="dxa"/>
            <w:vAlign w:val="center"/>
          </w:tcPr>
          <w:p w14:paraId="068F54F4" w14:textId="2E781A8D" w:rsidR="007A36C2" w:rsidRPr="00930F23" w:rsidRDefault="007A36C2" w:rsidP="00F73654">
            <w:r w:rsidRPr="00930F23">
              <w:rPr>
                <w:sz w:val="19"/>
              </w:rPr>
              <w:t>Sİ</w:t>
            </w:r>
            <w:r w:rsidR="00F73654" w:rsidRPr="00F73654">
              <w:rPr>
                <w:sz w:val="19"/>
              </w:rPr>
              <w:t>****</w:t>
            </w:r>
          </w:p>
        </w:tc>
      </w:tr>
      <w:tr w:rsidR="007A36C2" w14:paraId="1D4E78AE" w14:textId="77777777">
        <w:trPr>
          <w:jc w:val="center"/>
        </w:trPr>
        <w:tc>
          <w:tcPr>
            <w:tcW w:w="1134" w:type="dxa"/>
            <w:vAlign w:val="center"/>
          </w:tcPr>
          <w:p w14:paraId="7053F04A" w14:textId="04E471FD" w:rsidR="007A36C2" w:rsidRDefault="007A36C2">
            <w:pPr>
              <w:jc w:val="center"/>
              <w:rPr>
                <w:sz w:val="19"/>
              </w:rPr>
            </w:pPr>
            <w:r>
              <w:rPr>
                <w:sz w:val="19"/>
              </w:rPr>
              <w:t>01</w:t>
            </w:r>
          </w:p>
        </w:tc>
        <w:tc>
          <w:tcPr>
            <w:tcW w:w="3969" w:type="dxa"/>
            <w:vAlign w:val="center"/>
          </w:tcPr>
          <w:p w14:paraId="5F364B6E" w14:textId="474F8A02" w:rsidR="007A36C2" w:rsidRPr="00930F23" w:rsidRDefault="00F73654">
            <w:pPr>
              <w:rPr>
                <w:sz w:val="19"/>
              </w:rPr>
            </w:pPr>
            <w:r>
              <w:rPr>
                <w:sz w:val="19"/>
              </w:rPr>
              <w:t>ALİ İ</w:t>
            </w:r>
            <w:r>
              <w:rPr>
                <w:sz w:val="19"/>
              </w:rPr>
              <w:t>****</w:t>
            </w:r>
          </w:p>
        </w:tc>
        <w:tc>
          <w:tcPr>
            <w:tcW w:w="3969" w:type="dxa"/>
            <w:vAlign w:val="center"/>
          </w:tcPr>
          <w:p w14:paraId="40F8A13D" w14:textId="3DE869B1" w:rsidR="007A36C2" w:rsidRPr="00930F23" w:rsidRDefault="007A36C2">
            <w:pPr>
              <w:rPr>
                <w:sz w:val="19"/>
              </w:rPr>
            </w:pPr>
            <w:r w:rsidRPr="00930F23">
              <w:rPr>
                <w:sz w:val="19"/>
              </w:rPr>
              <w:t>KAR</w:t>
            </w:r>
            <w:r w:rsidR="00F73654">
              <w:rPr>
                <w:sz w:val="19"/>
              </w:rPr>
              <w:t>****</w:t>
            </w:r>
          </w:p>
        </w:tc>
      </w:tr>
      <w:tr w:rsidR="007A36C2" w14:paraId="3369A543" w14:textId="77777777">
        <w:trPr>
          <w:jc w:val="center"/>
        </w:trPr>
        <w:tc>
          <w:tcPr>
            <w:tcW w:w="1134" w:type="dxa"/>
            <w:vAlign w:val="center"/>
          </w:tcPr>
          <w:p w14:paraId="667864AE" w14:textId="77777777" w:rsidR="007A36C2" w:rsidRDefault="007A36C2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3969" w:type="dxa"/>
            <w:vAlign w:val="center"/>
          </w:tcPr>
          <w:p w14:paraId="33BB4D44" w14:textId="592CF904" w:rsidR="007A36C2" w:rsidRPr="00930F23" w:rsidRDefault="007A36C2">
            <w:pPr>
              <w:rPr>
                <w:sz w:val="19"/>
              </w:rPr>
            </w:pPr>
            <w:r w:rsidRPr="00930F23">
              <w:rPr>
                <w:sz w:val="19"/>
              </w:rPr>
              <w:t>ALP</w:t>
            </w:r>
            <w:r w:rsidR="00F73654">
              <w:rPr>
                <w:sz w:val="19"/>
              </w:rPr>
              <w:t>****</w:t>
            </w:r>
          </w:p>
        </w:tc>
        <w:tc>
          <w:tcPr>
            <w:tcW w:w="3969" w:type="dxa"/>
            <w:vAlign w:val="center"/>
          </w:tcPr>
          <w:p w14:paraId="338FEC51" w14:textId="00B75DD3" w:rsidR="007A36C2" w:rsidRPr="00930F23" w:rsidRDefault="007A36C2">
            <w:pPr>
              <w:rPr>
                <w:sz w:val="19"/>
              </w:rPr>
            </w:pPr>
            <w:r w:rsidRPr="00930F23">
              <w:rPr>
                <w:sz w:val="19"/>
              </w:rPr>
              <w:t>C</w:t>
            </w:r>
            <w:r w:rsidR="00F73654">
              <w:rPr>
                <w:sz w:val="19"/>
              </w:rPr>
              <w:t>****</w:t>
            </w:r>
          </w:p>
        </w:tc>
      </w:tr>
      <w:tr w:rsidR="007A36C2" w14:paraId="63F40B6E" w14:textId="77777777">
        <w:trPr>
          <w:jc w:val="center"/>
        </w:trPr>
        <w:tc>
          <w:tcPr>
            <w:tcW w:w="1134" w:type="dxa"/>
            <w:vAlign w:val="center"/>
          </w:tcPr>
          <w:p w14:paraId="76F5B9E7" w14:textId="77777777" w:rsidR="007A36C2" w:rsidRDefault="007A36C2">
            <w:pPr>
              <w:jc w:val="center"/>
            </w:pPr>
            <w:r>
              <w:rPr>
                <w:sz w:val="19"/>
              </w:rPr>
              <w:t>2</w:t>
            </w:r>
          </w:p>
        </w:tc>
        <w:tc>
          <w:tcPr>
            <w:tcW w:w="3969" w:type="dxa"/>
            <w:vAlign w:val="center"/>
          </w:tcPr>
          <w:p w14:paraId="4BE9C675" w14:textId="06BF7874" w:rsidR="007A36C2" w:rsidRDefault="007A36C2">
            <w:r>
              <w:rPr>
                <w:sz w:val="19"/>
              </w:rPr>
              <w:t>ABD</w:t>
            </w:r>
            <w:r w:rsidR="00F73654">
              <w:rPr>
                <w:sz w:val="19"/>
              </w:rPr>
              <w:t>****</w:t>
            </w:r>
          </w:p>
        </w:tc>
        <w:tc>
          <w:tcPr>
            <w:tcW w:w="3969" w:type="dxa"/>
            <w:vAlign w:val="center"/>
          </w:tcPr>
          <w:p w14:paraId="626F53F0" w14:textId="19EFB12A" w:rsidR="007A36C2" w:rsidRDefault="007A36C2">
            <w:r>
              <w:rPr>
                <w:sz w:val="19"/>
              </w:rPr>
              <w:t>GÜ</w:t>
            </w:r>
            <w:r w:rsidR="00F73654">
              <w:rPr>
                <w:sz w:val="19"/>
              </w:rPr>
              <w:t>****</w:t>
            </w:r>
          </w:p>
        </w:tc>
      </w:tr>
      <w:tr w:rsidR="007A36C2" w14:paraId="446681FC" w14:textId="77777777">
        <w:trPr>
          <w:jc w:val="center"/>
        </w:trPr>
        <w:tc>
          <w:tcPr>
            <w:tcW w:w="1134" w:type="dxa"/>
            <w:vAlign w:val="center"/>
          </w:tcPr>
          <w:p w14:paraId="246774B9" w14:textId="77777777" w:rsidR="007A36C2" w:rsidRDefault="007A36C2">
            <w:pPr>
              <w:jc w:val="center"/>
            </w:pPr>
            <w:r>
              <w:rPr>
                <w:sz w:val="19"/>
              </w:rPr>
              <w:t>3</w:t>
            </w:r>
          </w:p>
        </w:tc>
        <w:tc>
          <w:tcPr>
            <w:tcW w:w="3969" w:type="dxa"/>
            <w:vAlign w:val="center"/>
          </w:tcPr>
          <w:p w14:paraId="2FF5970E" w14:textId="31CDF699" w:rsidR="007A36C2" w:rsidRDefault="007A36C2">
            <w:r>
              <w:rPr>
                <w:sz w:val="19"/>
              </w:rPr>
              <w:t>ABD</w:t>
            </w:r>
            <w:r w:rsidR="00F73654">
              <w:rPr>
                <w:sz w:val="19"/>
              </w:rPr>
              <w:t>****</w:t>
            </w:r>
          </w:p>
        </w:tc>
        <w:tc>
          <w:tcPr>
            <w:tcW w:w="3969" w:type="dxa"/>
            <w:vAlign w:val="center"/>
          </w:tcPr>
          <w:p w14:paraId="7BB0B040" w14:textId="5F9305AD" w:rsidR="007A36C2" w:rsidRDefault="007A36C2">
            <w:r>
              <w:rPr>
                <w:sz w:val="19"/>
              </w:rPr>
              <w:t>TO</w:t>
            </w:r>
            <w:r w:rsidR="00F73654">
              <w:rPr>
                <w:sz w:val="19"/>
              </w:rPr>
              <w:t>****</w:t>
            </w:r>
          </w:p>
        </w:tc>
      </w:tr>
      <w:tr w:rsidR="007A36C2" w14:paraId="63C3C6DE" w14:textId="77777777">
        <w:trPr>
          <w:jc w:val="center"/>
        </w:trPr>
        <w:tc>
          <w:tcPr>
            <w:tcW w:w="1134" w:type="dxa"/>
            <w:vAlign w:val="center"/>
          </w:tcPr>
          <w:p w14:paraId="2B956868" w14:textId="77777777" w:rsidR="007A36C2" w:rsidRDefault="007A36C2">
            <w:pPr>
              <w:jc w:val="center"/>
            </w:pPr>
            <w:r>
              <w:rPr>
                <w:sz w:val="19"/>
              </w:rPr>
              <w:t>4</w:t>
            </w:r>
          </w:p>
        </w:tc>
        <w:tc>
          <w:tcPr>
            <w:tcW w:w="3969" w:type="dxa"/>
            <w:vAlign w:val="center"/>
          </w:tcPr>
          <w:p w14:paraId="1DD318AD" w14:textId="7D3AA11E" w:rsidR="007A36C2" w:rsidRDefault="007A36C2">
            <w:r>
              <w:rPr>
                <w:sz w:val="19"/>
              </w:rPr>
              <w:t>AHM</w:t>
            </w:r>
            <w:r w:rsidR="00F73654">
              <w:rPr>
                <w:sz w:val="19"/>
              </w:rPr>
              <w:t>****</w:t>
            </w:r>
          </w:p>
        </w:tc>
        <w:tc>
          <w:tcPr>
            <w:tcW w:w="3969" w:type="dxa"/>
            <w:vAlign w:val="center"/>
          </w:tcPr>
          <w:p w14:paraId="466675D8" w14:textId="2D53439B" w:rsidR="007A36C2" w:rsidRDefault="007A36C2">
            <w:r>
              <w:rPr>
                <w:sz w:val="19"/>
              </w:rPr>
              <w:t>EJD</w:t>
            </w:r>
            <w:r w:rsidR="00F73654">
              <w:rPr>
                <w:sz w:val="19"/>
              </w:rPr>
              <w:t>****</w:t>
            </w:r>
          </w:p>
        </w:tc>
      </w:tr>
      <w:tr w:rsidR="007A36C2" w14:paraId="3BC5A70F" w14:textId="77777777">
        <w:trPr>
          <w:jc w:val="center"/>
        </w:trPr>
        <w:tc>
          <w:tcPr>
            <w:tcW w:w="1134" w:type="dxa"/>
            <w:vAlign w:val="center"/>
          </w:tcPr>
          <w:p w14:paraId="68B125F6" w14:textId="77777777" w:rsidR="007A36C2" w:rsidRDefault="007A36C2">
            <w:pPr>
              <w:jc w:val="center"/>
            </w:pPr>
            <w:r>
              <w:rPr>
                <w:sz w:val="19"/>
              </w:rPr>
              <w:t>5</w:t>
            </w:r>
          </w:p>
        </w:tc>
        <w:tc>
          <w:tcPr>
            <w:tcW w:w="3969" w:type="dxa"/>
            <w:vAlign w:val="center"/>
          </w:tcPr>
          <w:p w14:paraId="6F0A3D1C" w14:textId="2DF32B06" w:rsidR="007A36C2" w:rsidRDefault="007A36C2">
            <w:r>
              <w:rPr>
                <w:sz w:val="19"/>
              </w:rPr>
              <w:t>AH</w:t>
            </w:r>
            <w:r w:rsidR="00F73654">
              <w:rPr>
                <w:sz w:val="19"/>
              </w:rPr>
              <w:t>****</w:t>
            </w:r>
          </w:p>
        </w:tc>
        <w:tc>
          <w:tcPr>
            <w:tcW w:w="3969" w:type="dxa"/>
            <w:vAlign w:val="center"/>
          </w:tcPr>
          <w:p w14:paraId="76D746D7" w14:textId="23A58514" w:rsidR="007A36C2" w:rsidRDefault="007A36C2">
            <w:r>
              <w:rPr>
                <w:sz w:val="19"/>
              </w:rPr>
              <w:t>AL</w:t>
            </w:r>
            <w:r w:rsidR="00F73654">
              <w:rPr>
                <w:sz w:val="19"/>
              </w:rPr>
              <w:t>****</w:t>
            </w:r>
          </w:p>
        </w:tc>
      </w:tr>
      <w:tr w:rsidR="007A36C2" w14:paraId="118F9817" w14:textId="77777777">
        <w:trPr>
          <w:jc w:val="center"/>
        </w:trPr>
        <w:tc>
          <w:tcPr>
            <w:tcW w:w="1134" w:type="dxa"/>
            <w:vAlign w:val="center"/>
          </w:tcPr>
          <w:p w14:paraId="28A6B528" w14:textId="77777777" w:rsidR="007A36C2" w:rsidRDefault="007A36C2">
            <w:pPr>
              <w:jc w:val="center"/>
            </w:pPr>
            <w:r>
              <w:rPr>
                <w:sz w:val="19"/>
              </w:rPr>
              <w:t>6</w:t>
            </w:r>
          </w:p>
        </w:tc>
        <w:tc>
          <w:tcPr>
            <w:tcW w:w="3969" w:type="dxa"/>
            <w:vAlign w:val="center"/>
          </w:tcPr>
          <w:p w14:paraId="1E8076AE" w14:textId="4A68F03D" w:rsidR="007A36C2" w:rsidRDefault="007A36C2">
            <w:r>
              <w:rPr>
                <w:sz w:val="19"/>
              </w:rPr>
              <w:t>AS</w:t>
            </w:r>
            <w:r w:rsidR="00F73654">
              <w:rPr>
                <w:sz w:val="19"/>
              </w:rPr>
              <w:t>****</w:t>
            </w:r>
          </w:p>
        </w:tc>
        <w:tc>
          <w:tcPr>
            <w:tcW w:w="3969" w:type="dxa"/>
            <w:vAlign w:val="center"/>
          </w:tcPr>
          <w:p w14:paraId="4155BF10" w14:textId="062036C8" w:rsidR="007A36C2" w:rsidRDefault="007A36C2">
            <w:r>
              <w:rPr>
                <w:sz w:val="19"/>
              </w:rPr>
              <w:t>ER</w:t>
            </w:r>
            <w:r w:rsidR="00F73654">
              <w:rPr>
                <w:sz w:val="19"/>
              </w:rPr>
              <w:t>****</w:t>
            </w:r>
          </w:p>
        </w:tc>
      </w:tr>
      <w:tr w:rsidR="007A36C2" w14:paraId="6AD2AB02" w14:textId="77777777">
        <w:trPr>
          <w:jc w:val="center"/>
        </w:trPr>
        <w:tc>
          <w:tcPr>
            <w:tcW w:w="1134" w:type="dxa"/>
            <w:vAlign w:val="center"/>
          </w:tcPr>
          <w:p w14:paraId="4CCA6493" w14:textId="77777777" w:rsidR="007A36C2" w:rsidRDefault="007A36C2">
            <w:pPr>
              <w:jc w:val="center"/>
            </w:pPr>
            <w:r>
              <w:rPr>
                <w:sz w:val="19"/>
              </w:rPr>
              <w:t>7</w:t>
            </w:r>
          </w:p>
        </w:tc>
        <w:tc>
          <w:tcPr>
            <w:tcW w:w="3969" w:type="dxa"/>
            <w:vAlign w:val="center"/>
          </w:tcPr>
          <w:p w14:paraId="0B813A6A" w14:textId="6C6AEABC" w:rsidR="007A36C2" w:rsidRDefault="007A36C2">
            <w:r>
              <w:rPr>
                <w:sz w:val="19"/>
              </w:rPr>
              <w:t>AS</w:t>
            </w:r>
            <w:r w:rsidR="00F73654">
              <w:rPr>
                <w:sz w:val="19"/>
              </w:rPr>
              <w:t>****</w:t>
            </w:r>
          </w:p>
        </w:tc>
        <w:tc>
          <w:tcPr>
            <w:tcW w:w="3969" w:type="dxa"/>
            <w:vAlign w:val="center"/>
          </w:tcPr>
          <w:p w14:paraId="77AAB445" w14:textId="685E7734" w:rsidR="007A36C2" w:rsidRDefault="007A36C2">
            <w:r>
              <w:rPr>
                <w:sz w:val="19"/>
              </w:rPr>
              <w:t>ŞE</w:t>
            </w:r>
            <w:r w:rsidR="00F73654">
              <w:rPr>
                <w:sz w:val="19"/>
              </w:rPr>
              <w:t>****</w:t>
            </w:r>
          </w:p>
        </w:tc>
      </w:tr>
      <w:tr w:rsidR="007A36C2" w14:paraId="79607040" w14:textId="77777777">
        <w:trPr>
          <w:jc w:val="center"/>
        </w:trPr>
        <w:tc>
          <w:tcPr>
            <w:tcW w:w="1134" w:type="dxa"/>
            <w:vAlign w:val="center"/>
          </w:tcPr>
          <w:p w14:paraId="2EF753F4" w14:textId="77777777" w:rsidR="007A36C2" w:rsidRDefault="007A36C2">
            <w:pPr>
              <w:jc w:val="center"/>
            </w:pPr>
            <w:r>
              <w:rPr>
                <w:sz w:val="19"/>
              </w:rPr>
              <w:t>8</w:t>
            </w:r>
          </w:p>
        </w:tc>
        <w:tc>
          <w:tcPr>
            <w:tcW w:w="3969" w:type="dxa"/>
            <w:vAlign w:val="center"/>
          </w:tcPr>
          <w:p w14:paraId="615C8497" w14:textId="4A30938B" w:rsidR="007A36C2" w:rsidRDefault="007A36C2">
            <w:r>
              <w:rPr>
                <w:sz w:val="19"/>
              </w:rPr>
              <w:t>AY</w:t>
            </w:r>
            <w:r w:rsidR="00F73654">
              <w:rPr>
                <w:sz w:val="19"/>
              </w:rPr>
              <w:t>****</w:t>
            </w:r>
          </w:p>
        </w:tc>
        <w:tc>
          <w:tcPr>
            <w:tcW w:w="3969" w:type="dxa"/>
            <w:vAlign w:val="center"/>
          </w:tcPr>
          <w:p w14:paraId="3557839A" w14:textId="3827FAAB" w:rsidR="007A36C2" w:rsidRDefault="007A36C2">
            <w:r>
              <w:rPr>
                <w:sz w:val="19"/>
              </w:rPr>
              <w:t>AK</w:t>
            </w:r>
            <w:r w:rsidR="00F73654">
              <w:rPr>
                <w:sz w:val="19"/>
              </w:rPr>
              <w:t>****</w:t>
            </w:r>
          </w:p>
        </w:tc>
      </w:tr>
      <w:tr w:rsidR="007A36C2" w14:paraId="4B0712B1" w14:textId="77777777">
        <w:trPr>
          <w:jc w:val="center"/>
        </w:trPr>
        <w:tc>
          <w:tcPr>
            <w:tcW w:w="1134" w:type="dxa"/>
            <w:vAlign w:val="center"/>
          </w:tcPr>
          <w:p w14:paraId="03BF4821" w14:textId="77777777" w:rsidR="007A36C2" w:rsidRDefault="007A36C2">
            <w:pPr>
              <w:jc w:val="center"/>
            </w:pPr>
            <w:r>
              <w:rPr>
                <w:sz w:val="19"/>
              </w:rPr>
              <w:t>9</w:t>
            </w:r>
          </w:p>
        </w:tc>
        <w:tc>
          <w:tcPr>
            <w:tcW w:w="3969" w:type="dxa"/>
            <w:vAlign w:val="center"/>
          </w:tcPr>
          <w:p w14:paraId="5C3EDDA6" w14:textId="440FEF03" w:rsidR="007A36C2" w:rsidRDefault="007A36C2">
            <w:r>
              <w:rPr>
                <w:sz w:val="19"/>
              </w:rPr>
              <w:t>AYŞ</w:t>
            </w:r>
            <w:r w:rsidR="00F73654">
              <w:rPr>
                <w:sz w:val="19"/>
              </w:rPr>
              <w:t>****</w:t>
            </w:r>
          </w:p>
        </w:tc>
        <w:tc>
          <w:tcPr>
            <w:tcW w:w="3969" w:type="dxa"/>
            <w:vAlign w:val="center"/>
          </w:tcPr>
          <w:p w14:paraId="72CA03F7" w14:textId="35C3BBDC" w:rsidR="007A36C2" w:rsidRDefault="007A36C2">
            <w:r>
              <w:rPr>
                <w:sz w:val="19"/>
              </w:rPr>
              <w:t>ERD</w:t>
            </w:r>
            <w:r w:rsidR="00F73654">
              <w:rPr>
                <w:sz w:val="19"/>
              </w:rPr>
              <w:t>****</w:t>
            </w:r>
          </w:p>
        </w:tc>
      </w:tr>
      <w:tr w:rsidR="007A36C2" w14:paraId="24873A6F" w14:textId="77777777">
        <w:trPr>
          <w:jc w:val="center"/>
        </w:trPr>
        <w:tc>
          <w:tcPr>
            <w:tcW w:w="1134" w:type="dxa"/>
            <w:vAlign w:val="center"/>
          </w:tcPr>
          <w:p w14:paraId="6964E2CB" w14:textId="77777777" w:rsidR="007A36C2" w:rsidRDefault="007A36C2">
            <w:pPr>
              <w:jc w:val="center"/>
            </w:pPr>
            <w:r>
              <w:rPr>
                <w:sz w:val="19"/>
              </w:rPr>
              <w:t>10</w:t>
            </w:r>
          </w:p>
        </w:tc>
        <w:tc>
          <w:tcPr>
            <w:tcW w:w="3969" w:type="dxa"/>
            <w:vAlign w:val="center"/>
          </w:tcPr>
          <w:p w14:paraId="5E5D856C" w14:textId="1DDB30D8" w:rsidR="007A36C2" w:rsidRPr="005E7EE0" w:rsidRDefault="007A36C2">
            <w:r w:rsidRPr="005E7EE0">
              <w:rPr>
                <w:sz w:val="19"/>
              </w:rPr>
              <w:t>BET</w:t>
            </w:r>
            <w:r w:rsidR="00F73654">
              <w:rPr>
                <w:sz w:val="19"/>
              </w:rPr>
              <w:t>****</w:t>
            </w:r>
          </w:p>
        </w:tc>
        <w:tc>
          <w:tcPr>
            <w:tcW w:w="3969" w:type="dxa"/>
            <w:vAlign w:val="center"/>
          </w:tcPr>
          <w:p w14:paraId="44D46DDB" w14:textId="701D207A" w:rsidR="007A36C2" w:rsidRPr="005E7EE0" w:rsidRDefault="007A36C2">
            <w:r w:rsidRPr="005E7EE0">
              <w:rPr>
                <w:sz w:val="19"/>
              </w:rPr>
              <w:t>YAV</w:t>
            </w:r>
            <w:r w:rsidR="00F73654">
              <w:rPr>
                <w:sz w:val="19"/>
              </w:rPr>
              <w:t>****</w:t>
            </w:r>
          </w:p>
        </w:tc>
      </w:tr>
      <w:tr w:rsidR="007A36C2" w14:paraId="3D784BE5" w14:textId="77777777">
        <w:trPr>
          <w:jc w:val="center"/>
        </w:trPr>
        <w:tc>
          <w:tcPr>
            <w:tcW w:w="1134" w:type="dxa"/>
            <w:vAlign w:val="center"/>
          </w:tcPr>
          <w:p w14:paraId="72D97FED" w14:textId="77777777" w:rsidR="007A36C2" w:rsidRDefault="007A36C2">
            <w:pPr>
              <w:jc w:val="center"/>
            </w:pPr>
            <w:r>
              <w:rPr>
                <w:sz w:val="19"/>
              </w:rPr>
              <w:t>11</w:t>
            </w:r>
          </w:p>
        </w:tc>
        <w:tc>
          <w:tcPr>
            <w:tcW w:w="3969" w:type="dxa"/>
            <w:vAlign w:val="center"/>
          </w:tcPr>
          <w:p w14:paraId="1D0D8B81" w14:textId="75B53E4B" w:rsidR="007A36C2" w:rsidRDefault="007A36C2">
            <w:r>
              <w:rPr>
                <w:sz w:val="19"/>
              </w:rPr>
              <w:t>BET</w:t>
            </w:r>
            <w:r w:rsidR="00F73654">
              <w:rPr>
                <w:sz w:val="19"/>
              </w:rPr>
              <w:t>****</w:t>
            </w:r>
          </w:p>
        </w:tc>
        <w:tc>
          <w:tcPr>
            <w:tcW w:w="3969" w:type="dxa"/>
            <w:vAlign w:val="center"/>
          </w:tcPr>
          <w:p w14:paraId="2BAD96A0" w14:textId="5C815630" w:rsidR="007A36C2" w:rsidRDefault="007A36C2">
            <w:r>
              <w:rPr>
                <w:sz w:val="19"/>
              </w:rPr>
              <w:t>TEK</w:t>
            </w:r>
            <w:r w:rsidR="00F73654">
              <w:rPr>
                <w:sz w:val="19"/>
              </w:rPr>
              <w:t>****</w:t>
            </w:r>
          </w:p>
        </w:tc>
      </w:tr>
      <w:tr w:rsidR="007A36C2" w14:paraId="02057577" w14:textId="77777777">
        <w:trPr>
          <w:jc w:val="center"/>
        </w:trPr>
        <w:tc>
          <w:tcPr>
            <w:tcW w:w="1134" w:type="dxa"/>
            <w:vAlign w:val="center"/>
          </w:tcPr>
          <w:p w14:paraId="4B046CE1" w14:textId="77777777" w:rsidR="007A36C2" w:rsidRDefault="007A36C2">
            <w:pPr>
              <w:jc w:val="center"/>
            </w:pPr>
            <w:r>
              <w:rPr>
                <w:sz w:val="19"/>
              </w:rPr>
              <w:t>12</w:t>
            </w:r>
          </w:p>
        </w:tc>
        <w:tc>
          <w:tcPr>
            <w:tcW w:w="3969" w:type="dxa"/>
            <w:vAlign w:val="center"/>
          </w:tcPr>
          <w:p w14:paraId="03D1C1AB" w14:textId="569CDF97" w:rsidR="007A36C2" w:rsidRDefault="007A36C2">
            <w:r>
              <w:rPr>
                <w:sz w:val="19"/>
              </w:rPr>
              <w:t>Bİ</w:t>
            </w:r>
            <w:r w:rsidR="00F73654">
              <w:rPr>
                <w:sz w:val="19"/>
              </w:rPr>
              <w:t>****</w:t>
            </w:r>
          </w:p>
        </w:tc>
        <w:tc>
          <w:tcPr>
            <w:tcW w:w="3969" w:type="dxa"/>
            <w:vAlign w:val="center"/>
          </w:tcPr>
          <w:p w14:paraId="20FF6D01" w14:textId="4767B814" w:rsidR="007A36C2" w:rsidRDefault="007A36C2">
            <w:r>
              <w:rPr>
                <w:sz w:val="19"/>
              </w:rPr>
              <w:t>ARS</w:t>
            </w:r>
            <w:r w:rsidR="00F73654">
              <w:rPr>
                <w:sz w:val="19"/>
              </w:rPr>
              <w:t>****</w:t>
            </w:r>
          </w:p>
        </w:tc>
      </w:tr>
      <w:tr w:rsidR="007A36C2" w14:paraId="51CB7B70" w14:textId="77777777">
        <w:trPr>
          <w:jc w:val="center"/>
        </w:trPr>
        <w:tc>
          <w:tcPr>
            <w:tcW w:w="1134" w:type="dxa"/>
            <w:vAlign w:val="center"/>
          </w:tcPr>
          <w:p w14:paraId="26780F41" w14:textId="77777777" w:rsidR="007A36C2" w:rsidRDefault="007A36C2">
            <w:pPr>
              <w:jc w:val="center"/>
            </w:pPr>
            <w:r>
              <w:rPr>
                <w:sz w:val="19"/>
              </w:rPr>
              <w:t>13</w:t>
            </w:r>
          </w:p>
        </w:tc>
        <w:tc>
          <w:tcPr>
            <w:tcW w:w="3969" w:type="dxa"/>
            <w:vAlign w:val="center"/>
          </w:tcPr>
          <w:p w14:paraId="66EDECDB" w14:textId="5D63D72C" w:rsidR="007A36C2" w:rsidRDefault="007A36C2">
            <w:r>
              <w:rPr>
                <w:sz w:val="19"/>
              </w:rPr>
              <w:t>BİR</w:t>
            </w:r>
            <w:r w:rsidR="00F73654">
              <w:rPr>
                <w:sz w:val="19"/>
              </w:rPr>
              <w:t>****</w:t>
            </w:r>
          </w:p>
        </w:tc>
        <w:tc>
          <w:tcPr>
            <w:tcW w:w="3969" w:type="dxa"/>
            <w:vAlign w:val="center"/>
          </w:tcPr>
          <w:p w14:paraId="50A47FE6" w14:textId="5F103838" w:rsidR="007A36C2" w:rsidRDefault="007A36C2">
            <w:r>
              <w:rPr>
                <w:sz w:val="19"/>
              </w:rPr>
              <w:t>BAŞ</w:t>
            </w:r>
            <w:r w:rsidR="00F73654">
              <w:rPr>
                <w:sz w:val="19"/>
              </w:rPr>
              <w:t>****</w:t>
            </w:r>
          </w:p>
        </w:tc>
      </w:tr>
      <w:tr w:rsidR="007A36C2" w14:paraId="69720CD7" w14:textId="77777777">
        <w:trPr>
          <w:jc w:val="center"/>
        </w:trPr>
        <w:tc>
          <w:tcPr>
            <w:tcW w:w="1134" w:type="dxa"/>
            <w:vAlign w:val="center"/>
          </w:tcPr>
          <w:p w14:paraId="064B4C36" w14:textId="77777777" w:rsidR="007A36C2" w:rsidRDefault="007A36C2">
            <w:pPr>
              <w:jc w:val="center"/>
            </w:pPr>
            <w:r>
              <w:rPr>
                <w:sz w:val="19"/>
              </w:rPr>
              <w:t>14</w:t>
            </w:r>
          </w:p>
        </w:tc>
        <w:tc>
          <w:tcPr>
            <w:tcW w:w="3969" w:type="dxa"/>
            <w:vAlign w:val="center"/>
          </w:tcPr>
          <w:p w14:paraId="11B762E6" w14:textId="66F454A7" w:rsidR="007A36C2" w:rsidRPr="00F73654" w:rsidRDefault="007A36C2">
            <w:r w:rsidRPr="00F73654">
              <w:rPr>
                <w:sz w:val="19"/>
              </w:rPr>
              <w:t>BÜŞ</w:t>
            </w:r>
            <w:r w:rsidR="00F73654">
              <w:rPr>
                <w:sz w:val="19"/>
              </w:rPr>
              <w:t>****</w:t>
            </w:r>
          </w:p>
        </w:tc>
        <w:tc>
          <w:tcPr>
            <w:tcW w:w="3969" w:type="dxa"/>
            <w:vAlign w:val="center"/>
          </w:tcPr>
          <w:p w14:paraId="4359DCA2" w14:textId="0F5D8F2C" w:rsidR="007A36C2" w:rsidRPr="00F73654" w:rsidRDefault="007A36C2">
            <w:r w:rsidRPr="00F73654">
              <w:rPr>
                <w:sz w:val="19"/>
              </w:rPr>
              <w:t>POL</w:t>
            </w:r>
            <w:r w:rsidR="00F73654">
              <w:rPr>
                <w:sz w:val="19"/>
              </w:rPr>
              <w:t>****</w:t>
            </w:r>
          </w:p>
        </w:tc>
      </w:tr>
      <w:tr w:rsidR="007A36C2" w14:paraId="2D6D90F1" w14:textId="77777777">
        <w:trPr>
          <w:jc w:val="center"/>
        </w:trPr>
        <w:tc>
          <w:tcPr>
            <w:tcW w:w="1134" w:type="dxa"/>
            <w:vAlign w:val="center"/>
          </w:tcPr>
          <w:p w14:paraId="576373B6" w14:textId="77777777" w:rsidR="007A36C2" w:rsidRDefault="007A36C2">
            <w:pPr>
              <w:jc w:val="center"/>
            </w:pPr>
            <w:r>
              <w:rPr>
                <w:sz w:val="19"/>
              </w:rPr>
              <w:t>15</w:t>
            </w:r>
          </w:p>
        </w:tc>
        <w:tc>
          <w:tcPr>
            <w:tcW w:w="3969" w:type="dxa"/>
            <w:vAlign w:val="center"/>
          </w:tcPr>
          <w:p w14:paraId="1D5B04A1" w14:textId="58E07320" w:rsidR="007A36C2" w:rsidRPr="00F73654" w:rsidRDefault="007A36C2">
            <w:r w:rsidRPr="00F73654">
              <w:rPr>
                <w:sz w:val="19"/>
              </w:rPr>
              <w:t>CEM</w:t>
            </w:r>
            <w:r w:rsidR="00F73654">
              <w:rPr>
                <w:sz w:val="19"/>
              </w:rPr>
              <w:t>***</w:t>
            </w:r>
            <w:r w:rsidR="00DA14BC">
              <w:rPr>
                <w:sz w:val="19"/>
              </w:rPr>
              <w:t xml:space="preserve"> </w:t>
            </w:r>
            <w:r w:rsidR="00F73654">
              <w:rPr>
                <w:sz w:val="19"/>
              </w:rPr>
              <w:t>BAR</w:t>
            </w:r>
            <w:r w:rsidR="00F73654">
              <w:rPr>
                <w:sz w:val="19"/>
              </w:rPr>
              <w:t>**</w:t>
            </w:r>
          </w:p>
        </w:tc>
        <w:tc>
          <w:tcPr>
            <w:tcW w:w="3969" w:type="dxa"/>
            <w:vAlign w:val="center"/>
          </w:tcPr>
          <w:p w14:paraId="47CD6376" w14:textId="4994A82C" w:rsidR="007A36C2" w:rsidRPr="00F73654" w:rsidRDefault="007A36C2">
            <w:r w:rsidRPr="00F73654">
              <w:t>TEC</w:t>
            </w:r>
            <w:r w:rsidR="00F73654">
              <w:rPr>
                <w:sz w:val="19"/>
              </w:rPr>
              <w:t>****</w:t>
            </w:r>
          </w:p>
        </w:tc>
      </w:tr>
      <w:tr w:rsidR="007A36C2" w14:paraId="02BCE357" w14:textId="77777777">
        <w:trPr>
          <w:jc w:val="center"/>
        </w:trPr>
        <w:tc>
          <w:tcPr>
            <w:tcW w:w="1134" w:type="dxa"/>
            <w:vAlign w:val="center"/>
          </w:tcPr>
          <w:p w14:paraId="5F5E36AE" w14:textId="77777777" w:rsidR="007A36C2" w:rsidRDefault="007A36C2">
            <w:pPr>
              <w:jc w:val="center"/>
            </w:pPr>
            <w:r>
              <w:rPr>
                <w:sz w:val="19"/>
              </w:rPr>
              <w:t>16</w:t>
            </w:r>
          </w:p>
        </w:tc>
        <w:tc>
          <w:tcPr>
            <w:tcW w:w="3969" w:type="dxa"/>
            <w:vAlign w:val="center"/>
          </w:tcPr>
          <w:p w14:paraId="3C6495D7" w14:textId="31A8867D" w:rsidR="007A36C2" w:rsidRPr="00F73654" w:rsidRDefault="007A36C2">
            <w:r w:rsidRPr="00F73654">
              <w:rPr>
                <w:sz w:val="19"/>
              </w:rPr>
              <w:t>CUM</w:t>
            </w:r>
            <w:r w:rsidR="00F73654">
              <w:rPr>
                <w:sz w:val="19"/>
              </w:rPr>
              <w:t>****</w:t>
            </w:r>
          </w:p>
        </w:tc>
        <w:tc>
          <w:tcPr>
            <w:tcW w:w="3969" w:type="dxa"/>
            <w:vAlign w:val="center"/>
          </w:tcPr>
          <w:p w14:paraId="79D530C5" w14:textId="07AAA2E6" w:rsidR="007A36C2" w:rsidRPr="00F73654" w:rsidRDefault="007A36C2">
            <w:r w:rsidRPr="00F73654">
              <w:rPr>
                <w:sz w:val="19"/>
              </w:rPr>
              <w:t>İNC</w:t>
            </w:r>
            <w:r w:rsidR="00F73654">
              <w:rPr>
                <w:sz w:val="19"/>
              </w:rPr>
              <w:t>****</w:t>
            </w:r>
          </w:p>
        </w:tc>
      </w:tr>
      <w:tr w:rsidR="007A36C2" w14:paraId="1ECB0B42" w14:textId="77777777">
        <w:trPr>
          <w:jc w:val="center"/>
        </w:trPr>
        <w:tc>
          <w:tcPr>
            <w:tcW w:w="1134" w:type="dxa"/>
            <w:vAlign w:val="center"/>
          </w:tcPr>
          <w:p w14:paraId="236A3821" w14:textId="77777777" w:rsidR="007A36C2" w:rsidRDefault="007A36C2">
            <w:pPr>
              <w:jc w:val="center"/>
            </w:pPr>
            <w:r>
              <w:rPr>
                <w:sz w:val="19"/>
              </w:rPr>
              <w:t>17</w:t>
            </w:r>
          </w:p>
        </w:tc>
        <w:tc>
          <w:tcPr>
            <w:tcW w:w="3969" w:type="dxa"/>
            <w:vAlign w:val="center"/>
          </w:tcPr>
          <w:p w14:paraId="3CF81452" w14:textId="79229C75" w:rsidR="007A36C2" w:rsidRPr="00F73654" w:rsidRDefault="007A36C2">
            <w:r w:rsidRPr="00F73654">
              <w:rPr>
                <w:sz w:val="19"/>
              </w:rPr>
              <w:t>DİL</w:t>
            </w:r>
            <w:r w:rsidR="00F73654">
              <w:rPr>
                <w:sz w:val="19"/>
              </w:rPr>
              <w:t>****</w:t>
            </w:r>
          </w:p>
        </w:tc>
        <w:tc>
          <w:tcPr>
            <w:tcW w:w="3969" w:type="dxa"/>
            <w:vAlign w:val="center"/>
          </w:tcPr>
          <w:p w14:paraId="14305F77" w14:textId="763CC84B" w:rsidR="007A36C2" w:rsidRPr="00F73654" w:rsidRDefault="007A36C2">
            <w:r w:rsidRPr="00F73654">
              <w:rPr>
                <w:sz w:val="19"/>
              </w:rPr>
              <w:t>CUL</w:t>
            </w:r>
            <w:r w:rsidR="00F73654">
              <w:rPr>
                <w:sz w:val="19"/>
              </w:rPr>
              <w:t>****</w:t>
            </w:r>
          </w:p>
        </w:tc>
      </w:tr>
      <w:tr w:rsidR="007A36C2" w14:paraId="172C8420" w14:textId="77777777">
        <w:trPr>
          <w:jc w:val="center"/>
        </w:trPr>
        <w:tc>
          <w:tcPr>
            <w:tcW w:w="1134" w:type="dxa"/>
            <w:vAlign w:val="center"/>
          </w:tcPr>
          <w:p w14:paraId="6E7BB133" w14:textId="77777777" w:rsidR="007A36C2" w:rsidRDefault="007A36C2">
            <w:pPr>
              <w:jc w:val="center"/>
            </w:pPr>
            <w:r>
              <w:rPr>
                <w:sz w:val="19"/>
              </w:rPr>
              <w:t>18</w:t>
            </w:r>
          </w:p>
        </w:tc>
        <w:tc>
          <w:tcPr>
            <w:tcW w:w="3969" w:type="dxa"/>
            <w:vAlign w:val="center"/>
          </w:tcPr>
          <w:p w14:paraId="1A49E3A5" w14:textId="29375830" w:rsidR="007A36C2" w:rsidRPr="00F73654" w:rsidRDefault="007A36C2">
            <w:r w:rsidRPr="00F73654">
              <w:rPr>
                <w:sz w:val="19"/>
              </w:rPr>
              <w:t>DİL</w:t>
            </w:r>
            <w:r w:rsidR="00F73654">
              <w:rPr>
                <w:sz w:val="19"/>
              </w:rPr>
              <w:t>****</w:t>
            </w:r>
          </w:p>
        </w:tc>
        <w:tc>
          <w:tcPr>
            <w:tcW w:w="3969" w:type="dxa"/>
            <w:vAlign w:val="center"/>
          </w:tcPr>
          <w:p w14:paraId="1FAEFCFF" w14:textId="47A7B7EB" w:rsidR="007A36C2" w:rsidRPr="00F73654" w:rsidRDefault="007A36C2">
            <w:r w:rsidRPr="00F73654">
              <w:rPr>
                <w:sz w:val="19"/>
              </w:rPr>
              <w:t>GÖ</w:t>
            </w:r>
            <w:r w:rsidR="00F73654">
              <w:rPr>
                <w:sz w:val="19"/>
              </w:rPr>
              <w:t>****</w:t>
            </w:r>
          </w:p>
        </w:tc>
      </w:tr>
      <w:tr w:rsidR="007A36C2" w14:paraId="50C3B960" w14:textId="77777777">
        <w:trPr>
          <w:jc w:val="center"/>
        </w:trPr>
        <w:tc>
          <w:tcPr>
            <w:tcW w:w="1134" w:type="dxa"/>
            <w:vAlign w:val="center"/>
          </w:tcPr>
          <w:p w14:paraId="21D59006" w14:textId="77777777" w:rsidR="007A36C2" w:rsidRDefault="007A36C2">
            <w:pPr>
              <w:jc w:val="center"/>
            </w:pPr>
            <w:r>
              <w:rPr>
                <w:sz w:val="19"/>
              </w:rPr>
              <w:t>19</w:t>
            </w:r>
          </w:p>
        </w:tc>
        <w:tc>
          <w:tcPr>
            <w:tcW w:w="3969" w:type="dxa"/>
            <w:vAlign w:val="center"/>
          </w:tcPr>
          <w:p w14:paraId="19030C33" w14:textId="3C537FDC" w:rsidR="007A36C2" w:rsidRDefault="007A36C2">
            <w:r>
              <w:rPr>
                <w:sz w:val="19"/>
              </w:rPr>
              <w:t>DÖN</w:t>
            </w:r>
            <w:r w:rsidR="00F73654">
              <w:rPr>
                <w:sz w:val="19"/>
              </w:rPr>
              <w:t>****</w:t>
            </w:r>
          </w:p>
        </w:tc>
        <w:tc>
          <w:tcPr>
            <w:tcW w:w="3969" w:type="dxa"/>
            <w:vAlign w:val="center"/>
          </w:tcPr>
          <w:p w14:paraId="24F7C816" w14:textId="760B6510" w:rsidR="007A36C2" w:rsidRDefault="007A36C2">
            <w:r>
              <w:rPr>
                <w:sz w:val="19"/>
              </w:rPr>
              <w:t>YAL</w:t>
            </w:r>
            <w:r w:rsidR="00F73654">
              <w:rPr>
                <w:sz w:val="19"/>
              </w:rPr>
              <w:t>****</w:t>
            </w:r>
          </w:p>
        </w:tc>
      </w:tr>
      <w:tr w:rsidR="007A36C2" w14:paraId="639A60EE" w14:textId="77777777">
        <w:trPr>
          <w:jc w:val="center"/>
        </w:trPr>
        <w:tc>
          <w:tcPr>
            <w:tcW w:w="1134" w:type="dxa"/>
            <w:vAlign w:val="center"/>
          </w:tcPr>
          <w:p w14:paraId="7FAB795A" w14:textId="77777777" w:rsidR="007A36C2" w:rsidRDefault="007A36C2">
            <w:pPr>
              <w:jc w:val="center"/>
            </w:pPr>
            <w:r>
              <w:rPr>
                <w:sz w:val="19"/>
              </w:rPr>
              <w:t>20</w:t>
            </w:r>
          </w:p>
        </w:tc>
        <w:tc>
          <w:tcPr>
            <w:tcW w:w="3969" w:type="dxa"/>
            <w:vAlign w:val="center"/>
          </w:tcPr>
          <w:p w14:paraId="705B7DF5" w14:textId="2DA5B6AF" w:rsidR="007A36C2" w:rsidRPr="005E7EE0" w:rsidRDefault="007A36C2">
            <w:r w:rsidRPr="005E7EE0">
              <w:rPr>
                <w:sz w:val="19"/>
              </w:rPr>
              <w:t>EBR</w:t>
            </w:r>
            <w:r w:rsidR="00F73654">
              <w:rPr>
                <w:sz w:val="19"/>
              </w:rPr>
              <w:t>****</w:t>
            </w:r>
          </w:p>
        </w:tc>
        <w:tc>
          <w:tcPr>
            <w:tcW w:w="3969" w:type="dxa"/>
            <w:vAlign w:val="center"/>
          </w:tcPr>
          <w:p w14:paraId="00FC2169" w14:textId="1A81FB89" w:rsidR="007A36C2" w:rsidRPr="005E7EE0" w:rsidRDefault="007A36C2">
            <w:r w:rsidRPr="005E7EE0">
              <w:rPr>
                <w:sz w:val="19"/>
              </w:rPr>
              <w:t>YAĞ</w:t>
            </w:r>
            <w:r w:rsidR="00F73654">
              <w:rPr>
                <w:sz w:val="19"/>
              </w:rPr>
              <w:t>****</w:t>
            </w:r>
          </w:p>
        </w:tc>
      </w:tr>
      <w:tr w:rsidR="007A36C2" w14:paraId="3C8D014A" w14:textId="77777777">
        <w:trPr>
          <w:jc w:val="center"/>
        </w:trPr>
        <w:tc>
          <w:tcPr>
            <w:tcW w:w="1134" w:type="dxa"/>
            <w:vAlign w:val="center"/>
          </w:tcPr>
          <w:p w14:paraId="3485759C" w14:textId="77777777" w:rsidR="007A36C2" w:rsidRDefault="007A36C2">
            <w:pPr>
              <w:jc w:val="center"/>
            </w:pPr>
            <w:r>
              <w:rPr>
                <w:sz w:val="19"/>
              </w:rPr>
              <w:t>21</w:t>
            </w:r>
          </w:p>
        </w:tc>
        <w:tc>
          <w:tcPr>
            <w:tcW w:w="3969" w:type="dxa"/>
            <w:vAlign w:val="center"/>
          </w:tcPr>
          <w:p w14:paraId="7EFDBD3B" w14:textId="788CE40E" w:rsidR="007A36C2" w:rsidRDefault="007A36C2">
            <w:r>
              <w:rPr>
                <w:sz w:val="19"/>
              </w:rPr>
              <w:t>EL</w:t>
            </w:r>
            <w:r w:rsidR="00F73654">
              <w:rPr>
                <w:sz w:val="19"/>
              </w:rPr>
              <w:t>****</w:t>
            </w:r>
          </w:p>
        </w:tc>
        <w:tc>
          <w:tcPr>
            <w:tcW w:w="3969" w:type="dxa"/>
            <w:vAlign w:val="center"/>
          </w:tcPr>
          <w:p w14:paraId="67517F49" w14:textId="750FD746" w:rsidR="007A36C2" w:rsidRDefault="007A36C2">
            <w:r>
              <w:rPr>
                <w:sz w:val="19"/>
              </w:rPr>
              <w:t>BÜL</w:t>
            </w:r>
            <w:r w:rsidR="00F73654">
              <w:rPr>
                <w:sz w:val="19"/>
              </w:rPr>
              <w:t>****</w:t>
            </w:r>
          </w:p>
        </w:tc>
      </w:tr>
      <w:tr w:rsidR="007A36C2" w14:paraId="1F81E2F6" w14:textId="77777777">
        <w:trPr>
          <w:jc w:val="center"/>
        </w:trPr>
        <w:tc>
          <w:tcPr>
            <w:tcW w:w="1134" w:type="dxa"/>
            <w:vAlign w:val="center"/>
          </w:tcPr>
          <w:p w14:paraId="087751B2" w14:textId="77777777" w:rsidR="007A36C2" w:rsidRDefault="007A36C2">
            <w:pPr>
              <w:jc w:val="center"/>
            </w:pPr>
            <w:r>
              <w:rPr>
                <w:sz w:val="19"/>
              </w:rPr>
              <w:t>22</w:t>
            </w:r>
          </w:p>
        </w:tc>
        <w:tc>
          <w:tcPr>
            <w:tcW w:w="3969" w:type="dxa"/>
            <w:vAlign w:val="center"/>
          </w:tcPr>
          <w:p w14:paraId="6485DD06" w14:textId="70E6F6FB" w:rsidR="007A36C2" w:rsidRDefault="007A36C2">
            <w:r>
              <w:rPr>
                <w:sz w:val="19"/>
              </w:rPr>
              <w:t>EL</w:t>
            </w:r>
            <w:r w:rsidR="00F73654">
              <w:rPr>
                <w:sz w:val="19"/>
              </w:rPr>
              <w:t>****</w:t>
            </w:r>
          </w:p>
        </w:tc>
        <w:tc>
          <w:tcPr>
            <w:tcW w:w="3969" w:type="dxa"/>
            <w:vAlign w:val="center"/>
          </w:tcPr>
          <w:p w14:paraId="7E7D1454" w14:textId="782B6C95" w:rsidR="007A36C2" w:rsidRDefault="007A36C2">
            <w:r>
              <w:rPr>
                <w:sz w:val="19"/>
              </w:rPr>
              <w:t>KIR</w:t>
            </w:r>
            <w:r w:rsidR="00F73654">
              <w:rPr>
                <w:sz w:val="19"/>
              </w:rPr>
              <w:t>****</w:t>
            </w:r>
          </w:p>
        </w:tc>
      </w:tr>
      <w:tr w:rsidR="007A36C2" w14:paraId="67C0C1B5" w14:textId="77777777">
        <w:trPr>
          <w:jc w:val="center"/>
        </w:trPr>
        <w:tc>
          <w:tcPr>
            <w:tcW w:w="1134" w:type="dxa"/>
            <w:vAlign w:val="center"/>
          </w:tcPr>
          <w:p w14:paraId="54ECC85D" w14:textId="77777777" w:rsidR="007A36C2" w:rsidRDefault="007A36C2">
            <w:pPr>
              <w:jc w:val="center"/>
            </w:pPr>
            <w:r>
              <w:rPr>
                <w:sz w:val="19"/>
              </w:rPr>
              <w:t>23</w:t>
            </w:r>
          </w:p>
        </w:tc>
        <w:tc>
          <w:tcPr>
            <w:tcW w:w="3969" w:type="dxa"/>
            <w:vAlign w:val="center"/>
          </w:tcPr>
          <w:p w14:paraId="1ACF7F30" w14:textId="3B338351" w:rsidR="007A36C2" w:rsidRDefault="007A36C2">
            <w:r>
              <w:rPr>
                <w:sz w:val="19"/>
              </w:rPr>
              <w:t>EL</w:t>
            </w:r>
            <w:r w:rsidR="00F73654">
              <w:rPr>
                <w:sz w:val="19"/>
              </w:rPr>
              <w:t>****</w:t>
            </w:r>
          </w:p>
        </w:tc>
        <w:tc>
          <w:tcPr>
            <w:tcW w:w="3969" w:type="dxa"/>
            <w:vAlign w:val="center"/>
          </w:tcPr>
          <w:p w14:paraId="254F2164" w14:textId="1D0ECEB3" w:rsidR="007A36C2" w:rsidRDefault="007A36C2">
            <w:r>
              <w:rPr>
                <w:sz w:val="19"/>
              </w:rPr>
              <w:t>KA</w:t>
            </w:r>
            <w:r w:rsidR="00F73654">
              <w:rPr>
                <w:sz w:val="19"/>
              </w:rPr>
              <w:t>Y</w:t>
            </w:r>
            <w:r w:rsidR="00F73654">
              <w:rPr>
                <w:sz w:val="19"/>
              </w:rPr>
              <w:t>****</w:t>
            </w:r>
          </w:p>
        </w:tc>
      </w:tr>
      <w:tr w:rsidR="007A36C2" w14:paraId="6432FCD3" w14:textId="77777777">
        <w:trPr>
          <w:jc w:val="center"/>
        </w:trPr>
        <w:tc>
          <w:tcPr>
            <w:tcW w:w="1134" w:type="dxa"/>
            <w:vAlign w:val="center"/>
          </w:tcPr>
          <w:p w14:paraId="68D4286C" w14:textId="77777777" w:rsidR="007A36C2" w:rsidRDefault="007A36C2">
            <w:pPr>
              <w:jc w:val="center"/>
            </w:pPr>
            <w:r>
              <w:rPr>
                <w:sz w:val="19"/>
              </w:rPr>
              <w:t>24</w:t>
            </w:r>
          </w:p>
        </w:tc>
        <w:tc>
          <w:tcPr>
            <w:tcW w:w="3969" w:type="dxa"/>
            <w:vAlign w:val="center"/>
          </w:tcPr>
          <w:p w14:paraId="2E1FB81D" w14:textId="30A95AC9" w:rsidR="007A36C2" w:rsidRDefault="007A36C2">
            <w:r>
              <w:rPr>
                <w:sz w:val="19"/>
              </w:rPr>
              <w:t>EMR</w:t>
            </w:r>
            <w:r w:rsidR="00F73654">
              <w:rPr>
                <w:sz w:val="19"/>
              </w:rPr>
              <w:t>****</w:t>
            </w:r>
          </w:p>
        </w:tc>
        <w:tc>
          <w:tcPr>
            <w:tcW w:w="3969" w:type="dxa"/>
            <w:vAlign w:val="center"/>
          </w:tcPr>
          <w:p w14:paraId="11E6F433" w14:textId="7989E2B4" w:rsidR="007A36C2" w:rsidRDefault="007A36C2">
            <w:r>
              <w:rPr>
                <w:sz w:val="19"/>
              </w:rPr>
              <w:t>ER</w:t>
            </w:r>
            <w:r w:rsidR="00F73654">
              <w:rPr>
                <w:sz w:val="19"/>
              </w:rPr>
              <w:t>****</w:t>
            </w:r>
          </w:p>
        </w:tc>
      </w:tr>
      <w:tr w:rsidR="007A36C2" w14:paraId="52E1B3A6" w14:textId="77777777">
        <w:trPr>
          <w:jc w:val="center"/>
        </w:trPr>
        <w:tc>
          <w:tcPr>
            <w:tcW w:w="1134" w:type="dxa"/>
            <w:vAlign w:val="center"/>
          </w:tcPr>
          <w:p w14:paraId="131A229E" w14:textId="77777777" w:rsidR="007A36C2" w:rsidRDefault="007A36C2">
            <w:pPr>
              <w:jc w:val="center"/>
            </w:pPr>
            <w:r>
              <w:rPr>
                <w:sz w:val="19"/>
              </w:rPr>
              <w:t>25</w:t>
            </w:r>
          </w:p>
        </w:tc>
        <w:tc>
          <w:tcPr>
            <w:tcW w:w="3969" w:type="dxa"/>
            <w:vAlign w:val="center"/>
          </w:tcPr>
          <w:p w14:paraId="6CAEB374" w14:textId="3F28BB0D" w:rsidR="007A36C2" w:rsidRDefault="007A36C2">
            <w:r>
              <w:rPr>
                <w:sz w:val="19"/>
              </w:rPr>
              <w:t>ENE</w:t>
            </w:r>
            <w:r w:rsidR="00F73654">
              <w:rPr>
                <w:sz w:val="19"/>
              </w:rPr>
              <w:t>****</w:t>
            </w:r>
          </w:p>
        </w:tc>
        <w:tc>
          <w:tcPr>
            <w:tcW w:w="3969" w:type="dxa"/>
            <w:vAlign w:val="center"/>
          </w:tcPr>
          <w:p w14:paraId="052761DB" w14:textId="04DF6232" w:rsidR="007A36C2" w:rsidRDefault="007A36C2">
            <w:r>
              <w:rPr>
                <w:sz w:val="19"/>
              </w:rPr>
              <w:t>DE</w:t>
            </w:r>
            <w:r w:rsidR="00F73654">
              <w:rPr>
                <w:sz w:val="19"/>
              </w:rPr>
              <w:t>****</w:t>
            </w:r>
          </w:p>
        </w:tc>
      </w:tr>
      <w:tr w:rsidR="007A36C2" w14:paraId="44B3D033" w14:textId="77777777">
        <w:trPr>
          <w:jc w:val="center"/>
        </w:trPr>
        <w:tc>
          <w:tcPr>
            <w:tcW w:w="1134" w:type="dxa"/>
            <w:vAlign w:val="center"/>
          </w:tcPr>
          <w:p w14:paraId="37B5BDC6" w14:textId="77777777" w:rsidR="007A36C2" w:rsidRDefault="007A36C2">
            <w:pPr>
              <w:jc w:val="center"/>
            </w:pPr>
            <w:r>
              <w:rPr>
                <w:sz w:val="19"/>
              </w:rPr>
              <w:t>26</w:t>
            </w:r>
          </w:p>
        </w:tc>
        <w:tc>
          <w:tcPr>
            <w:tcW w:w="3969" w:type="dxa"/>
            <w:vAlign w:val="center"/>
          </w:tcPr>
          <w:p w14:paraId="523E1FEF" w14:textId="4DB8A1AA" w:rsidR="007A36C2" w:rsidRDefault="007A36C2">
            <w:r>
              <w:rPr>
                <w:sz w:val="19"/>
              </w:rPr>
              <w:t>ERO</w:t>
            </w:r>
            <w:r w:rsidR="00F73654">
              <w:rPr>
                <w:sz w:val="19"/>
              </w:rPr>
              <w:t>****</w:t>
            </w:r>
          </w:p>
        </w:tc>
        <w:tc>
          <w:tcPr>
            <w:tcW w:w="3969" w:type="dxa"/>
            <w:vAlign w:val="center"/>
          </w:tcPr>
          <w:p w14:paraId="345BE6D9" w14:textId="5E55C010" w:rsidR="007A36C2" w:rsidRDefault="007A36C2">
            <w:r>
              <w:rPr>
                <w:sz w:val="19"/>
              </w:rPr>
              <w:t>GEZ</w:t>
            </w:r>
            <w:r w:rsidR="00F73654">
              <w:rPr>
                <w:sz w:val="19"/>
              </w:rPr>
              <w:t>****</w:t>
            </w:r>
          </w:p>
        </w:tc>
      </w:tr>
      <w:tr w:rsidR="007A36C2" w14:paraId="50320AE7" w14:textId="77777777">
        <w:trPr>
          <w:jc w:val="center"/>
        </w:trPr>
        <w:tc>
          <w:tcPr>
            <w:tcW w:w="1134" w:type="dxa"/>
            <w:vAlign w:val="center"/>
          </w:tcPr>
          <w:p w14:paraId="4147054D" w14:textId="77777777" w:rsidR="007A36C2" w:rsidRDefault="007A36C2">
            <w:pPr>
              <w:jc w:val="center"/>
            </w:pPr>
            <w:r>
              <w:rPr>
                <w:sz w:val="19"/>
              </w:rPr>
              <w:t>27</w:t>
            </w:r>
          </w:p>
        </w:tc>
        <w:tc>
          <w:tcPr>
            <w:tcW w:w="3969" w:type="dxa"/>
            <w:vAlign w:val="center"/>
          </w:tcPr>
          <w:p w14:paraId="5CA32D78" w14:textId="661D08F5" w:rsidR="007A36C2" w:rsidRPr="00F73654" w:rsidRDefault="007A36C2">
            <w:r w:rsidRPr="00F73654">
              <w:rPr>
                <w:sz w:val="19"/>
              </w:rPr>
              <w:t>FAT</w:t>
            </w:r>
            <w:r w:rsidR="00F73654">
              <w:rPr>
                <w:sz w:val="19"/>
              </w:rPr>
              <w:t>****</w:t>
            </w:r>
            <w:r w:rsidR="00F73654">
              <w:rPr>
                <w:sz w:val="19"/>
              </w:rPr>
              <w:t>Z.</w:t>
            </w:r>
          </w:p>
        </w:tc>
        <w:tc>
          <w:tcPr>
            <w:tcW w:w="3969" w:type="dxa"/>
            <w:vAlign w:val="center"/>
          </w:tcPr>
          <w:p w14:paraId="7B142DE8" w14:textId="1263A72B" w:rsidR="007A36C2" w:rsidRPr="00F73654" w:rsidRDefault="007A36C2">
            <w:r w:rsidRPr="00F73654">
              <w:rPr>
                <w:sz w:val="19"/>
              </w:rPr>
              <w:t>ÖZU</w:t>
            </w:r>
            <w:r w:rsidR="00F73654">
              <w:rPr>
                <w:sz w:val="19"/>
              </w:rPr>
              <w:t>****</w:t>
            </w:r>
          </w:p>
        </w:tc>
      </w:tr>
      <w:tr w:rsidR="007A36C2" w14:paraId="6816F19F" w14:textId="77777777">
        <w:trPr>
          <w:jc w:val="center"/>
        </w:trPr>
        <w:tc>
          <w:tcPr>
            <w:tcW w:w="1134" w:type="dxa"/>
            <w:vAlign w:val="center"/>
          </w:tcPr>
          <w:p w14:paraId="2AD90FDE" w14:textId="77777777" w:rsidR="007A36C2" w:rsidRDefault="007A36C2">
            <w:pPr>
              <w:jc w:val="center"/>
            </w:pPr>
            <w:r>
              <w:rPr>
                <w:sz w:val="19"/>
              </w:rPr>
              <w:t>28</w:t>
            </w:r>
          </w:p>
        </w:tc>
        <w:tc>
          <w:tcPr>
            <w:tcW w:w="3969" w:type="dxa"/>
            <w:vAlign w:val="center"/>
          </w:tcPr>
          <w:p w14:paraId="64428A38" w14:textId="71030E01" w:rsidR="007A36C2" w:rsidRPr="00F73654" w:rsidRDefault="007A36C2">
            <w:r w:rsidRPr="00F73654">
              <w:rPr>
                <w:sz w:val="19"/>
              </w:rPr>
              <w:t>FAT</w:t>
            </w:r>
            <w:r w:rsidR="00F73654">
              <w:rPr>
                <w:sz w:val="19"/>
              </w:rPr>
              <w:t>****</w:t>
            </w:r>
          </w:p>
        </w:tc>
        <w:tc>
          <w:tcPr>
            <w:tcW w:w="3969" w:type="dxa"/>
            <w:vAlign w:val="center"/>
          </w:tcPr>
          <w:p w14:paraId="67BD66A0" w14:textId="01164CBE" w:rsidR="007A36C2" w:rsidRPr="00F73654" w:rsidRDefault="007A36C2">
            <w:r w:rsidRPr="00F73654">
              <w:rPr>
                <w:sz w:val="19"/>
              </w:rPr>
              <w:t>DAL</w:t>
            </w:r>
            <w:r w:rsidR="00F73654">
              <w:rPr>
                <w:sz w:val="19"/>
              </w:rPr>
              <w:t>****</w:t>
            </w:r>
          </w:p>
        </w:tc>
      </w:tr>
      <w:tr w:rsidR="007A36C2" w14:paraId="1B9CFE79" w14:textId="77777777">
        <w:trPr>
          <w:jc w:val="center"/>
        </w:trPr>
        <w:tc>
          <w:tcPr>
            <w:tcW w:w="1134" w:type="dxa"/>
            <w:vAlign w:val="center"/>
          </w:tcPr>
          <w:p w14:paraId="5340575F" w14:textId="77777777" w:rsidR="007A36C2" w:rsidRDefault="007A36C2">
            <w:pPr>
              <w:jc w:val="center"/>
            </w:pPr>
            <w:r>
              <w:rPr>
                <w:sz w:val="19"/>
              </w:rPr>
              <w:t>29</w:t>
            </w:r>
          </w:p>
        </w:tc>
        <w:tc>
          <w:tcPr>
            <w:tcW w:w="3969" w:type="dxa"/>
            <w:vAlign w:val="center"/>
          </w:tcPr>
          <w:p w14:paraId="6664C5F4" w14:textId="163FF5B4" w:rsidR="007A36C2" w:rsidRDefault="007A36C2">
            <w:r>
              <w:rPr>
                <w:sz w:val="19"/>
              </w:rPr>
              <w:t>FAT</w:t>
            </w:r>
            <w:r w:rsidR="00F73654">
              <w:rPr>
                <w:sz w:val="19"/>
              </w:rPr>
              <w:t>****</w:t>
            </w:r>
          </w:p>
        </w:tc>
        <w:tc>
          <w:tcPr>
            <w:tcW w:w="3969" w:type="dxa"/>
            <w:vAlign w:val="center"/>
          </w:tcPr>
          <w:p w14:paraId="430B17CD" w14:textId="0130DC0E" w:rsidR="007A36C2" w:rsidRDefault="007A36C2">
            <w:r>
              <w:rPr>
                <w:sz w:val="19"/>
              </w:rPr>
              <w:t>EK</w:t>
            </w:r>
            <w:r w:rsidR="00F73654">
              <w:rPr>
                <w:sz w:val="19"/>
              </w:rPr>
              <w:t>****</w:t>
            </w:r>
          </w:p>
        </w:tc>
      </w:tr>
      <w:tr w:rsidR="007A36C2" w14:paraId="0ED3A441" w14:textId="77777777">
        <w:trPr>
          <w:jc w:val="center"/>
        </w:trPr>
        <w:tc>
          <w:tcPr>
            <w:tcW w:w="1134" w:type="dxa"/>
            <w:vAlign w:val="center"/>
          </w:tcPr>
          <w:p w14:paraId="70DB2A1E" w14:textId="77777777" w:rsidR="007A36C2" w:rsidRDefault="007A36C2">
            <w:pPr>
              <w:jc w:val="center"/>
            </w:pPr>
            <w:r>
              <w:rPr>
                <w:sz w:val="19"/>
              </w:rPr>
              <w:t>30</w:t>
            </w:r>
          </w:p>
        </w:tc>
        <w:tc>
          <w:tcPr>
            <w:tcW w:w="3969" w:type="dxa"/>
            <w:vAlign w:val="center"/>
          </w:tcPr>
          <w:p w14:paraId="22EBA9A6" w14:textId="78667B3F" w:rsidR="007A36C2" w:rsidRDefault="007A36C2">
            <w:r>
              <w:rPr>
                <w:sz w:val="19"/>
              </w:rPr>
              <w:t>FAT</w:t>
            </w:r>
            <w:r w:rsidR="00F73654">
              <w:rPr>
                <w:sz w:val="19"/>
              </w:rPr>
              <w:t>****</w:t>
            </w:r>
          </w:p>
        </w:tc>
        <w:tc>
          <w:tcPr>
            <w:tcW w:w="3969" w:type="dxa"/>
            <w:vAlign w:val="center"/>
          </w:tcPr>
          <w:p w14:paraId="45D81CBF" w14:textId="3E0BC94C" w:rsidR="007A36C2" w:rsidRDefault="007A36C2">
            <w:r>
              <w:rPr>
                <w:sz w:val="19"/>
              </w:rPr>
              <w:t>ÖZ</w:t>
            </w:r>
            <w:r w:rsidR="00F73654">
              <w:rPr>
                <w:sz w:val="19"/>
              </w:rPr>
              <w:t>****</w:t>
            </w:r>
          </w:p>
        </w:tc>
      </w:tr>
      <w:tr w:rsidR="007A36C2" w14:paraId="40AD9941" w14:textId="77777777">
        <w:trPr>
          <w:jc w:val="center"/>
        </w:trPr>
        <w:tc>
          <w:tcPr>
            <w:tcW w:w="1134" w:type="dxa"/>
            <w:vAlign w:val="center"/>
          </w:tcPr>
          <w:p w14:paraId="6851156C" w14:textId="77777777" w:rsidR="007A36C2" w:rsidRDefault="007A36C2">
            <w:pPr>
              <w:jc w:val="center"/>
            </w:pPr>
            <w:r>
              <w:rPr>
                <w:sz w:val="19"/>
              </w:rPr>
              <w:t>31</w:t>
            </w:r>
          </w:p>
        </w:tc>
        <w:tc>
          <w:tcPr>
            <w:tcW w:w="3969" w:type="dxa"/>
            <w:vAlign w:val="center"/>
          </w:tcPr>
          <w:p w14:paraId="09AFB8D7" w14:textId="5727260C" w:rsidR="007A36C2" w:rsidRDefault="007A36C2">
            <w:r>
              <w:rPr>
                <w:sz w:val="19"/>
              </w:rPr>
              <w:t>FAT</w:t>
            </w:r>
            <w:r w:rsidR="00F73654">
              <w:rPr>
                <w:sz w:val="19"/>
              </w:rPr>
              <w:t>****</w:t>
            </w:r>
          </w:p>
        </w:tc>
        <w:tc>
          <w:tcPr>
            <w:tcW w:w="3969" w:type="dxa"/>
            <w:vAlign w:val="center"/>
          </w:tcPr>
          <w:p w14:paraId="3552B319" w14:textId="34308E17" w:rsidR="007A36C2" w:rsidRDefault="007A36C2">
            <w:r>
              <w:rPr>
                <w:sz w:val="19"/>
              </w:rPr>
              <w:t>TEK</w:t>
            </w:r>
            <w:r w:rsidR="00F73654">
              <w:rPr>
                <w:sz w:val="19"/>
              </w:rPr>
              <w:t>****</w:t>
            </w:r>
          </w:p>
        </w:tc>
      </w:tr>
      <w:tr w:rsidR="007A36C2" w14:paraId="0F00F288" w14:textId="77777777">
        <w:trPr>
          <w:jc w:val="center"/>
        </w:trPr>
        <w:tc>
          <w:tcPr>
            <w:tcW w:w="1134" w:type="dxa"/>
            <w:vAlign w:val="center"/>
          </w:tcPr>
          <w:p w14:paraId="5EDD1DEA" w14:textId="77777777" w:rsidR="007A36C2" w:rsidRDefault="007A36C2">
            <w:pPr>
              <w:jc w:val="center"/>
            </w:pPr>
            <w:r>
              <w:rPr>
                <w:sz w:val="19"/>
              </w:rPr>
              <w:t>32</w:t>
            </w:r>
          </w:p>
        </w:tc>
        <w:tc>
          <w:tcPr>
            <w:tcW w:w="3969" w:type="dxa"/>
            <w:vAlign w:val="center"/>
          </w:tcPr>
          <w:p w14:paraId="63D188E6" w14:textId="65516199" w:rsidR="007A36C2" w:rsidRDefault="007A36C2">
            <w:r>
              <w:rPr>
                <w:sz w:val="19"/>
              </w:rPr>
              <w:t>FAT</w:t>
            </w:r>
            <w:r w:rsidR="00F73654">
              <w:rPr>
                <w:sz w:val="19"/>
              </w:rPr>
              <w:t>****</w:t>
            </w:r>
          </w:p>
        </w:tc>
        <w:tc>
          <w:tcPr>
            <w:tcW w:w="3969" w:type="dxa"/>
            <w:vAlign w:val="center"/>
          </w:tcPr>
          <w:p w14:paraId="787DD929" w14:textId="36101747" w:rsidR="007A36C2" w:rsidRDefault="007A36C2">
            <w:r>
              <w:rPr>
                <w:sz w:val="19"/>
              </w:rPr>
              <w:t>TUN</w:t>
            </w:r>
            <w:r w:rsidR="00F73654">
              <w:rPr>
                <w:sz w:val="19"/>
              </w:rPr>
              <w:t>****</w:t>
            </w:r>
          </w:p>
        </w:tc>
      </w:tr>
      <w:tr w:rsidR="007A36C2" w14:paraId="5584343E" w14:textId="77777777">
        <w:trPr>
          <w:jc w:val="center"/>
        </w:trPr>
        <w:tc>
          <w:tcPr>
            <w:tcW w:w="1134" w:type="dxa"/>
            <w:vAlign w:val="center"/>
          </w:tcPr>
          <w:p w14:paraId="32650FF7" w14:textId="77777777" w:rsidR="007A36C2" w:rsidRDefault="007A36C2">
            <w:pPr>
              <w:jc w:val="center"/>
            </w:pPr>
            <w:r>
              <w:rPr>
                <w:sz w:val="19"/>
              </w:rPr>
              <w:t>33</w:t>
            </w:r>
          </w:p>
        </w:tc>
        <w:tc>
          <w:tcPr>
            <w:tcW w:w="3969" w:type="dxa"/>
            <w:vAlign w:val="center"/>
          </w:tcPr>
          <w:p w14:paraId="6A225849" w14:textId="0904C135" w:rsidR="007A36C2" w:rsidRPr="00F73654" w:rsidRDefault="007A36C2">
            <w:r w:rsidRPr="00F73654">
              <w:rPr>
                <w:sz w:val="19"/>
              </w:rPr>
              <w:t>FAT</w:t>
            </w:r>
            <w:r w:rsidR="00F73654">
              <w:rPr>
                <w:sz w:val="19"/>
              </w:rPr>
              <w:t>****</w:t>
            </w:r>
            <w:r w:rsidRPr="00F73654">
              <w:rPr>
                <w:sz w:val="19"/>
              </w:rPr>
              <w:t xml:space="preserve"> N</w:t>
            </w:r>
            <w:r w:rsidR="00F73654">
              <w:rPr>
                <w:sz w:val="19"/>
              </w:rPr>
              <w:t>****</w:t>
            </w:r>
          </w:p>
        </w:tc>
        <w:tc>
          <w:tcPr>
            <w:tcW w:w="3969" w:type="dxa"/>
            <w:vAlign w:val="center"/>
          </w:tcPr>
          <w:p w14:paraId="42A1D564" w14:textId="2B0B14D2" w:rsidR="007A36C2" w:rsidRPr="00F73654" w:rsidRDefault="007A36C2">
            <w:r w:rsidRPr="00F73654">
              <w:t>POL</w:t>
            </w:r>
            <w:r w:rsidR="00F73654">
              <w:rPr>
                <w:sz w:val="19"/>
              </w:rPr>
              <w:t>****</w:t>
            </w:r>
          </w:p>
        </w:tc>
      </w:tr>
      <w:tr w:rsidR="007A36C2" w14:paraId="23D6D66A" w14:textId="77777777">
        <w:trPr>
          <w:jc w:val="center"/>
        </w:trPr>
        <w:tc>
          <w:tcPr>
            <w:tcW w:w="1134" w:type="dxa"/>
            <w:vAlign w:val="center"/>
          </w:tcPr>
          <w:p w14:paraId="4BD52356" w14:textId="77777777" w:rsidR="007A36C2" w:rsidRDefault="007A36C2">
            <w:pPr>
              <w:jc w:val="center"/>
            </w:pPr>
            <w:r>
              <w:rPr>
                <w:sz w:val="19"/>
              </w:rPr>
              <w:t>34</w:t>
            </w:r>
          </w:p>
        </w:tc>
        <w:tc>
          <w:tcPr>
            <w:tcW w:w="3969" w:type="dxa"/>
            <w:vAlign w:val="center"/>
          </w:tcPr>
          <w:p w14:paraId="4AB97AE6" w14:textId="330ED120" w:rsidR="007A36C2" w:rsidRPr="00F73654" w:rsidRDefault="007A36C2">
            <w:r w:rsidRPr="00F73654">
              <w:rPr>
                <w:sz w:val="19"/>
              </w:rPr>
              <w:t>FUR</w:t>
            </w:r>
            <w:r w:rsidR="00F73654">
              <w:rPr>
                <w:sz w:val="19"/>
              </w:rPr>
              <w:t>****</w:t>
            </w:r>
          </w:p>
        </w:tc>
        <w:tc>
          <w:tcPr>
            <w:tcW w:w="3969" w:type="dxa"/>
            <w:vAlign w:val="center"/>
          </w:tcPr>
          <w:p w14:paraId="48ACAF88" w14:textId="5B9677BB" w:rsidR="007A36C2" w:rsidRPr="00F73654" w:rsidRDefault="007A36C2">
            <w:r w:rsidRPr="00F73654">
              <w:rPr>
                <w:sz w:val="19"/>
              </w:rPr>
              <w:t>AYT</w:t>
            </w:r>
            <w:r w:rsidR="00F73654">
              <w:rPr>
                <w:sz w:val="19"/>
              </w:rPr>
              <w:t>****</w:t>
            </w:r>
          </w:p>
        </w:tc>
      </w:tr>
      <w:tr w:rsidR="007A36C2" w14:paraId="7189BC59" w14:textId="77777777">
        <w:trPr>
          <w:jc w:val="center"/>
        </w:trPr>
        <w:tc>
          <w:tcPr>
            <w:tcW w:w="1134" w:type="dxa"/>
            <w:vAlign w:val="center"/>
          </w:tcPr>
          <w:p w14:paraId="03EC6A77" w14:textId="77777777" w:rsidR="007A36C2" w:rsidRDefault="007A36C2">
            <w:pPr>
              <w:jc w:val="center"/>
            </w:pPr>
            <w:r>
              <w:rPr>
                <w:sz w:val="19"/>
              </w:rPr>
              <w:t>35</w:t>
            </w:r>
          </w:p>
        </w:tc>
        <w:tc>
          <w:tcPr>
            <w:tcW w:w="3969" w:type="dxa"/>
            <w:vAlign w:val="center"/>
          </w:tcPr>
          <w:p w14:paraId="1FBD156C" w14:textId="66F4540C" w:rsidR="007A36C2" w:rsidRPr="001A46F2" w:rsidRDefault="007A36C2">
            <w:r w:rsidRPr="001A46F2">
              <w:rPr>
                <w:sz w:val="19"/>
              </w:rPr>
              <w:t>GAL</w:t>
            </w:r>
            <w:r w:rsidR="00F73654">
              <w:rPr>
                <w:sz w:val="19"/>
              </w:rPr>
              <w:t>****</w:t>
            </w:r>
          </w:p>
        </w:tc>
        <w:tc>
          <w:tcPr>
            <w:tcW w:w="3969" w:type="dxa"/>
            <w:vAlign w:val="center"/>
          </w:tcPr>
          <w:p w14:paraId="33EBA0EF" w14:textId="54E4338D" w:rsidR="007A36C2" w:rsidRPr="001A46F2" w:rsidRDefault="007A36C2">
            <w:r w:rsidRPr="001A46F2">
              <w:rPr>
                <w:sz w:val="19"/>
              </w:rPr>
              <w:t>KIZ</w:t>
            </w:r>
            <w:r w:rsidR="00F73654">
              <w:rPr>
                <w:sz w:val="19"/>
              </w:rPr>
              <w:t>****</w:t>
            </w:r>
          </w:p>
        </w:tc>
      </w:tr>
      <w:tr w:rsidR="007A36C2" w14:paraId="58E2E40C" w14:textId="77777777">
        <w:trPr>
          <w:jc w:val="center"/>
        </w:trPr>
        <w:tc>
          <w:tcPr>
            <w:tcW w:w="1134" w:type="dxa"/>
            <w:vAlign w:val="center"/>
          </w:tcPr>
          <w:p w14:paraId="4C0BA621" w14:textId="77777777" w:rsidR="007A36C2" w:rsidRDefault="007A36C2">
            <w:pPr>
              <w:jc w:val="center"/>
            </w:pPr>
            <w:r>
              <w:rPr>
                <w:sz w:val="19"/>
              </w:rPr>
              <w:t>36</w:t>
            </w:r>
          </w:p>
        </w:tc>
        <w:tc>
          <w:tcPr>
            <w:tcW w:w="3969" w:type="dxa"/>
            <w:vAlign w:val="center"/>
          </w:tcPr>
          <w:p w14:paraId="75F12D4E" w14:textId="52D0E8CE" w:rsidR="007A36C2" w:rsidRDefault="007A36C2">
            <w:r>
              <w:rPr>
                <w:sz w:val="19"/>
              </w:rPr>
              <w:t>GÜL</w:t>
            </w:r>
            <w:r w:rsidR="00F73654">
              <w:rPr>
                <w:sz w:val="19"/>
              </w:rPr>
              <w:t>****</w:t>
            </w:r>
          </w:p>
        </w:tc>
        <w:tc>
          <w:tcPr>
            <w:tcW w:w="3969" w:type="dxa"/>
            <w:vAlign w:val="center"/>
          </w:tcPr>
          <w:p w14:paraId="40640A10" w14:textId="6D6AA49E" w:rsidR="007A36C2" w:rsidRDefault="007A36C2">
            <w:r>
              <w:rPr>
                <w:sz w:val="19"/>
              </w:rPr>
              <w:t>YIL</w:t>
            </w:r>
            <w:r w:rsidR="00F73654">
              <w:rPr>
                <w:sz w:val="19"/>
              </w:rPr>
              <w:t>****</w:t>
            </w:r>
          </w:p>
        </w:tc>
      </w:tr>
      <w:tr w:rsidR="007A36C2" w14:paraId="7ED3A4D8" w14:textId="77777777">
        <w:trPr>
          <w:jc w:val="center"/>
        </w:trPr>
        <w:tc>
          <w:tcPr>
            <w:tcW w:w="1134" w:type="dxa"/>
            <w:vAlign w:val="center"/>
          </w:tcPr>
          <w:p w14:paraId="13539134" w14:textId="77777777" w:rsidR="007A36C2" w:rsidRDefault="007A36C2">
            <w:pPr>
              <w:jc w:val="center"/>
            </w:pPr>
            <w:r>
              <w:rPr>
                <w:sz w:val="19"/>
              </w:rPr>
              <w:t>37</w:t>
            </w:r>
          </w:p>
        </w:tc>
        <w:tc>
          <w:tcPr>
            <w:tcW w:w="3969" w:type="dxa"/>
            <w:vAlign w:val="center"/>
          </w:tcPr>
          <w:p w14:paraId="07F64080" w14:textId="63DFBDA4" w:rsidR="007A36C2" w:rsidRPr="001A46F2" w:rsidRDefault="007A36C2">
            <w:r w:rsidRPr="001A46F2">
              <w:rPr>
                <w:sz w:val="19"/>
              </w:rPr>
              <w:t>HA</w:t>
            </w:r>
            <w:r w:rsidR="00F73654">
              <w:rPr>
                <w:sz w:val="19"/>
              </w:rPr>
              <w:t>****</w:t>
            </w:r>
            <w:r w:rsidRPr="001A46F2">
              <w:rPr>
                <w:sz w:val="19"/>
              </w:rPr>
              <w:t xml:space="preserve"> ÖK</w:t>
            </w:r>
            <w:r w:rsidR="00F73654">
              <w:rPr>
                <w:sz w:val="19"/>
              </w:rPr>
              <w:t>****</w:t>
            </w:r>
          </w:p>
        </w:tc>
        <w:tc>
          <w:tcPr>
            <w:tcW w:w="3969" w:type="dxa"/>
            <w:vAlign w:val="center"/>
          </w:tcPr>
          <w:p w14:paraId="0D15225B" w14:textId="4EF1A830" w:rsidR="007A36C2" w:rsidRPr="001A46F2" w:rsidRDefault="007A36C2">
            <w:r w:rsidRPr="001A46F2">
              <w:rPr>
                <w:sz w:val="19"/>
              </w:rPr>
              <w:t>AH</w:t>
            </w:r>
            <w:r w:rsidR="00F73654">
              <w:rPr>
                <w:sz w:val="19"/>
              </w:rPr>
              <w:t>****</w:t>
            </w:r>
          </w:p>
        </w:tc>
      </w:tr>
      <w:tr w:rsidR="007A36C2" w14:paraId="575823C3" w14:textId="77777777">
        <w:trPr>
          <w:jc w:val="center"/>
        </w:trPr>
        <w:tc>
          <w:tcPr>
            <w:tcW w:w="1134" w:type="dxa"/>
            <w:vAlign w:val="center"/>
          </w:tcPr>
          <w:p w14:paraId="1867DD9E" w14:textId="77777777" w:rsidR="007A36C2" w:rsidRDefault="007A36C2">
            <w:pPr>
              <w:jc w:val="center"/>
            </w:pPr>
            <w:r>
              <w:rPr>
                <w:sz w:val="19"/>
              </w:rPr>
              <w:t>38</w:t>
            </w:r>
          </w:p>
        </w:tc>
        <w:tc>
          <w:tcPr>
            <w:tcW w:w="3969" w:type="dxa"/>
            <w:vAlign w:val="center"/>
          </w:tcPr>
          <w:p w14:paraId="63ADC6A5" w14:textId="30E2B954" w:rsidR="007A36C2" w:rsidRDefault="007A36C2">
            <w:r>
              <w:rPr>
                <w:sz w:val="19"/>
              </w:rPr>
              <w:t>HAL</w:t>
            </w:r>
            <w:r w:rsidR="00F73654">
              <w:rPr>
                <w:sz w:val="19"/>
              </w:rPr>
              <w:t>****</w:t>
            </w:r>
          </w:p>
        </w:tc>
        <w:tc>
          <w:tcPr>
            <w:tcW w:w="3969" w:type="dxa"/>
            <w:vAlign w:val="center"/>
          </w:tcPr>
          <w:p w14:paraId="1CAA9663" w14:textId="164B88AD" w:rsidR="007A36C2" w:rsidRDefault="007A36C2">
            <w:r>
              <w:rPr>
                <w:sz w:val="19"/>
              </w:rPr>
              <w:t>FAK</w:t>
            </w:r>
            <w:r w:rsidR="00F73654">
              <w:rPr>
                <w:sz w:val="19"/>
              </w:rPr>
              <w:t>****</w:t>
            </w:r>
          </w:p>
        </w:tc>
      </w:tr>
      <w:tr w:rsidR="007A36C2" w14:paraId="6251BA60" w14:textId="77777777">
        <w:trPr>
          <w:jc w:val="center"/>
        </w:trPr>
        <w:tc>
          <w:tcPr>
            <w:tcW w:w="1134" w:type="dxa"/>
            <w:vAlign w:val="center"/>
          </w:tcPr>
          <w:p w14:paraId="6B60DAD6" w14:textId="77777777" w:rsidR="007A36C2" w:rsidRDefault="007A36C2">
            <w:pPr>
              <w:jc w:val="center"/>
            </w:pPr>
            <w:r>
              <w:rPr>
                <w:sz w:val="19"/>
              </w:rPr>
              <w:t>39</w:t>
            </w:r>
          </w:p>
        </w:tc>
        <w:tc>
          <w:tcPr>
            <w:tcW w:w="3969" w:type="dxa"/>
            <w:vAlign w:val="center"/>
          </w:tcPr>
          <w:p w14:paraId="7DB82C44" w14:textId="408F28B4" w:rsidR="007A36C2" w:rsidRDefault="007A36C2">
            <w:r>
              <w:rPr>
                <w:sz w:val="19"/>
              </w:rPr>
              <w:t>HAL</w:t>
            </w:r>
            <w:r w:rsidR="00F73654">
              <w:rPr>
                <w:sz w:val="19"/>
              </w:rPr>
              <w:t>****</w:t>
            </w:r>
          </w:p>
        </w:tc>
        <w:tc>
          <w:tcPr>
            <w:tcW w:w="3969" w:type="dxa"/>
            <w:vAlign w:val="center"/>
          </w:tcPr>
          <w:p w14:paraId="1D871588" w14:textId="1A213FDE" w:rsidR="007A36C2" w:rsidRDefault="007A36C2">
            <w:r>
              <w:rPr>
                <w:sz w:val="19"/>
              </w:rPr>
              <w:t>AVC</w:t>
            </w:r>
            <w:r w:rsidR="00F73654">
              <w:rPr>
                <w:sz w:val="19"/>
              </w:rPr>
              <w:t>****</w:t>
            </w:r>
          </w:p>
        </w:tc>
      </w:tr>
      <w:tr w:rsidR="007A36C2" w14:paraId="302D1438" w14:textId="77777777">
        <w:trPr>
          <w:jc w:val="center"/>
        </w:trPr>
        <w:tc>
          <w:tcPr>
            <w:tcW w:w="1134" w:type="dxa"/>
            <w:vAlign w:val="center"/>
          </w:tcPr>
          <w:p w14:paraId="7467E903" w14:textId="77777777" w:rsidR="007A36C2" w:rsidRDefault="007A36C2">
            <w:pPr>
              <w:jc w:val="center"/>
            </w:pPr>
            <w:r>
              <w:rPr>
                <w:sz w:val="19"/>
              </w:rPr>
              <w:t>40</w:t>
            </w:r>
          </w:p>
        </w:tc>
        <w:tc>
          <w:tcPr>
            <w:tcW w:w="3969" w:type="dxa"/>
            <w:vAlign w:val="center"/>
          </w:tcPr>
          <w:p w14:paraId="516306C2" w14:textId="66EA0CB9" w:rsidR="007A36C2" w:rsidRDefault="007A36C2">
            <w:r>
              <w:rPr>
                <w:sz w:val="19"/>
              </w:rPr>
              <w:t>HAM</w:t>
            </w:r>
            <w:r w:rsidR="00F73654">
              <w:rPr>
                <w:sz w:val="19"/>
              </w:rPr>
              <w:t>****</w:t>
            </w:r>
          </w:p>
        </w:tc>
        <w:tc>
          <w:tcPr>
            <w:tcW w:w="3969" w:type="dxa"/>
            <w:vAlign w:val="center"/>
          </w:tcPr>
          <w:p w14:paraId="5F072541" w14:textId="38B410A9" w:rsidR="007A36C2" w:rsidRDefault="007A36C2">
            <w:r>
              <w:rPr>
                <w:sz w:val="19"/>
              </w:rPr>
              <w:t>AS</w:t>
            </w:r>
            <w:r w:rsidR="00F73654">
              <w:rPr>
                <w:sz w:val="19"/>
              </w:rPr>
              <w:t>****</w:t>
            </w:r>
          </w:p>
        </w:tc>
      </w:tr>
      <w:tr w:rsidR="007A36C2" w14:paraId="4CA2F655" w14:textId="77777777">
        <w:trPr>
          <w:jc w:val="center"/>
        </w:trPr>
        <w:tc>
          <w:tcPr>
            <w:tcW w:w="1134" w:type="dxa"/>
            <w:vAlign w:val="center"/>
          </w:tcPr>
          <w:p w14:paraId="4C6D6782" w14:textId="77777777" w:rsidR="007A36C2" w:rsidRDefault="007A36C2">
            <w:pPr>
              <w:jc w:val="center"/>
            </w:pPr>
            <w:r>
              <w:rPr>
                <w:sz w:val="19"/>
              </w:rPr>
              <w:t>41</w:t>
            </w:r>
          </w:p>
        </w:tc>
        <w:tc>
          <w:tcPr>
            <w:tcW w:w="3969" w:type="dxa"/>
            <w:vAlign w:val="center"/>
          </w:tcPr>
          <w:p w14:paraId="1C28C4CA" w14:textId="674EA4EA" w:rsidR="007A36C2" w:rsidRDefault="007A36C2">
            <w:r>
              <w:rPr>
                <w:sz w:val="19"/>
              </w:rPr>
              <w:t>HAM</w:t>
            </w:r>
            <w:r w:rsidR="00F73654">
              <w:rPr>
                <w:sz w:val="19"/>
              </w:rPr>
              <w:t>****</w:t>
            </w:r>
          </w:p>
        </w:tc>
        <w:tc>
          <w:tcPr>
            <w:tcW w:w="3969" w:type="dxa"/>
            <w:vAlign w:val="center"/>
          </w:tcPr>
          <w:p w14:paraId="631235B3" w14:textId="396F97D9" w:rsidR="007A36C2" w:rsidRDefault="007A36C2">
            <w:r>
              <w:rPr>
                <w:sz w:val="19"/>
              </w:rPr>
              <w:t>ÜZÜ</w:t>
            </w:r>
            <w:r w:rsidR="00F73654">
              <w:rPr>
                <w:sz w:val="19"/>
              </w:rPr>
              <w:t>****</w:t>
            </w:r>
          </w:p>
        </w:tc>
      </w:tr>
      <w:tr w:rsidR="007A36C2" w14:paraId="26CBE3A3" w14:textId="77777777">
        <w:trPr>
          <w:jc w:val="center"/>
        </w:trPr>
        <w:tc>
          <w:tcPr>
            <w:tcW w:w="1134" w:type="dxa"/>
            <w:vAlign w:val="center"/>
          </w:tcPr>
          <w:p w14:paraId="22D100B5" w14:textId="77777777" w:rsidR="007A36C2" w:rsidRDefault="007A36C2">
            <w:pPr>
              <w:jc w:val="center"/>
            </w:pPr>
            <w:r>
              <w:rPr>
                <w:sz w:val="19"/>
              </w:rPr>
              <w:t>42</w:t>
            </w:r>
          </w:p>
        </w:tc>
        <w:tc>
          <w:tcPr>
            <w:tcW w:w="3969" w:type="dxa"/>
            <w:vAlign w:val="center"/>
          </w:tcPr>
          <w:p w14:paraId="4714F3D3" w14:textId="68061923" w:rsidR="007A36C2" w:rsidRDefault="007A36C2">
            <w:r>
              <w:rPr>
                <w:sz w:val="19"/>
              </w:rPr>
              <w:t>HAN</w:t>
            </w:r>
            <w:r w:rsidR="00F73654">
              <w:rPr>
                <w:sz w:val="19"/>
              </w:rPr>
              <w:t>****</w:t>
            </w:r>
          </w:p>
        </w:tc>
        <w:tc>
          <w:tcPr>
            <w:tcW w:w="3969" w:type="dxa"/>
            <w:vAlign w:val="center"/>
          </w:tcPr>
          <w:p w14:paraId="09DAB7DA" w14:textId="43D49DF9" w:rsidR="007A36C2" w:rsidRDefault="007A36C2">
            <w:r>
              <w:rPr>
                <w:sz w:val="19"/>
              </w:rPr>
              <w:t>B</w:t>
            </w:r>
            <w:r w:rsidR="00F73654">
              <w:rPr>
                <w:sz w:val="19"/>
              </w:rPr>
              <w:t>****</w:t>
            </w:r>
          </w:p>
        </w:tc>
      </w:tr>
      <w:tr w:rsidR="007A36C2" w14:paraId="6E6ADBEF" w14:textId="77777777">
        <w:trPr>
          <w:jc w:val="center"/>
        </w:trPr>
        <w:tc>
          <w:tcPr>
            <w:tcW w:w="1134" w:type="dxa"/>
            <w:vAlign w:val="center"/>
          </w:tcPr>
          <w:p w14:paraId="76E8BBF4" w14:textId="77777777" w:rsidR="007A36C2" w:rsidRDefault="007A36C2">
            <w:pPr>
              <w:jc w:val="center"/>
            </w:pPr>
            <w:r>
              <w:rPr>
                <w:sz w:val="19"/>
              </w:rPr>
              <w:t>43</w:t>
            </w:r>
          </w:p>
        </w:tc>
        <w:tc>
          <w:tcPr>
            <w:tcW w:w="3969" w:type="dxa"/>
            <w:vAlign w:val="center"/>
          </w:tcPr>
          <w:p w14:paraId="597F7461" w14:textId="5D657A4B" w:rsidR="007A36C2" w:rsidRDefault="007A36C2">
            <w:r>
              <w:rPr>
                <w:sz w:val="19"/>
              </w:rPr>
              <w:t>HAT</w:t>
            </w:r>
            <w:r w:rsidR="00F73654">
              <w:rPr>
                <w:sz w:val="19"/>
              </w:rPr>
              <w:t>****</w:t>
            </w:r>
            <w:r w:rsidR="00F73654">
              <w:rPr>
                <w:sz w:val="19"/>
              </w:rPr>
              <w:t xml:space="preserve"> N.</w:t>
            </w:r>
          </w:p>
        </w:tc>
        <w:tc>
          <w:tcPr>
            <w:tcW w:w="3969" w:type="dxa"/>
            <w:vAlign w:val="center"/>
          </w:tcPr>
          <w:p w14:paraId="09A08715" w14:textId="7759A33D" w:rsidR="007A36C2" w:rsidRDefault="007A36C2">
            <w:r>
              <w:rPr>
                <w:sz w:val="19"/>
              </w:rPr>
              <w:t>ŞAH</w:t>
            </w:r>
            <w:r w:rsidR="00F73654">
              <w:rPr>
                <w:sz w:val="19"/>
              </w:rPr>
              <w:t>****</w:t>
            </w:r>
          </w:p>
        </w:tc>
      </w:tr>
      <w:tr w:rsidR="007A36C2" w14:paraId="7C0A1C68" w14:textId="77777777">
        <w:trPr>
          <w:jc w:val="center"/>
        </w:trPr>
        <w:tc>
          <w:tcPr>
            <w:tcW w:w="1134" w:type="dxa"/>
            <w:vAlign w:val="center"/>
          </w:tcPr>
          <w:p w14:paraId="14845F94" w14:textId="77777777" w:rsidR="007A36C2" w:rsidRDefault="007A36C2">
            <w:pPr>
              <w:jc w:val="center"/>
            </w:pPr>
            <w:r>
              <w:rPr>
                <w:sz w:val="19"/>
              </w:rPr>
              <w:t>44</w:t>
            </w:r>
          </w:p>
        </w:tc>
        <w:tc>
          <w:tcPr>
            <w:tcW w:w="3969" w:type="dxa"/>
            <w:vAlign w:val="center"/>
          </w:tcPr>
          <w:p w14:paraId="35537F11" w14:textId="161A9FA4" w:rsidR="007A36C2" w:rsidRDefault="007A36C2">
            <w:r>
              <w:rPr>
                <w:sz w:val="19"/>
              </w:rPr>
              <w:t>HA</w:t>
            </w:r>
            <w:r w:rsidR="00F73654">
              <w:rPr>
                <w:sz w:val="19"/>
              </w:rPr>
              <w:t>T</w:t>
            </w:r>
            <w:r w:rsidR="00F73654">
              <w:rPr>
                <w:sz w:val="19"/>
              </w:rPr>
              <w:t>****</w:t>
            </w:r>
            <w:r>
              <w:rPr>
                <w:sz w:val="19"/>
              </w:rPr>
              <w:t xml:space="preserve"> K</w:t>
            </w:r>
            <w:r w:rsidR="00F73654">
              <w:rPr>
                <w:sz w:val="19"/>
              </w:rPr>
              <w:t>.</w:t>
            </w:r>
          </w:p>
        </w:tc>
        <w:tc>
          <w:tcPr>
            <w:tcW w:w="3969" w:type="dxa"/>
            <w:vAlign w:val="center"/>
          </w:tcPr>
          <w:p w14:paraId="5F3E81E5" w14:textId="15005F18" w:rsidR="007A36C2" w:rsidRDefault="007A36C2">
            <w:r>
              <w:rPr>
                <w:sz w:val="19"/>
              </w:rPr>
              <w:t>TAT</w:t>
            </w:r>
            <w:r w:rsidR="00F73654">
              <w:rPr>
                <w:sz w:val="19"/>
              </w:rPr>
              <w:t>****</w:t>
            </w:r>
          </w:p>
        </w:tc>
      </w:tr>
      <w:tr w:rsidR="007A36C2" w14:paraId="1A31BD88" w14:textId="77777777">
        <w:trPr>
          <w:jc w:val="center"/>
        </w:trPr>
        <w:tc>
          <w:tcPr>
            <w:tcW w:w="1134" w:type="dxa"/>
            <w:vAlign w:val="center"/>
          </w:tcPr>
          <w:p w14:paraId="2AF0C967" w14:textId="77777777" w:rsidR="007A36C2" w:rsidRDefault="007A36C2">
            <w:pPr>
              <w:jc w:val="center"/>
            </w:pPr>
            <w:r>
              <w:rPr>
                <w:sz w:val="19"/>
              </w:rPr>
              <w:t>45</w:t>
            </w:r>
          </w:p>
        </w:tc>
        <w:tc>
          <w:tcPr>
            <w:tcW w:w="3969" w:type="dxa"/>
            <w:vAlign w:val="center"/>
          </w:tcPr>
          <w:p w14:paraId="726B4590" w14:textId="21074C47" w:rsidR="007A36C2" w:rsidRDefault="007A36C2">
            <w:r>
              <w:rPr>
                <w:sz w:val="19"/>
              </w:rPr>
              <w:t>HİL</w:t>
            </w:r>
            <w:r w:rsidR="00F73654">
              <w:rPr>
                <w:sz w:val="19"/>
              </w:rPr>
              <w:t>****</w:t>
            </w:r>
          </w:p>
        </w:tc>
        <w:tc>
          <w:tcPr>
            <w:tcW w:w="3969" w:type="dxa"/>
            <w:vAlign w:val="center"/>
          </w:tcPr>
          <w:p w14:paraId="18589AA7" w14:textId="00C9DFD5" w:rsidR="007A36C2" w:rsidRDefault="007A36C2">
            <w:r>
              <w:rPr>
                <w:sz w:val="19"/>
              </w:rPr>
              <w:t>KAH</w:t>
            </w:r>
            <w:r w:rsidR="00F73654">
              <w:rPr>
                <w:sz w:val="19"/>
              </w:rPr>
              <w:t>****</w:t>
            </w:r>
          </w:p>
        </w:tc>
      </w:tr>
      <w:tr w:rsidR="007A36C2" w14:paraId="1007F504" w14:textId="77777777">
        <w:trPr>
          <w:jc w:val="center"/>
        </w:trPr>
        <w:tc>
          <w:tcPr>
            <w:tcW w:w="1134" w:type="dxa"/>
            <w:vAlign w:val="center"/>
          </w:tcPr>
          <w:p w14:paraId="0140BB1D" w14:textId="77777777" w:rsidR="007A36C2" w:rsidRDefault="007A36C2">
            <w:pPr>
              <w:jc w:val="center"/>
            </w:pPr>
            <w:r>
              <w:rPr>
                <w:sz w:val="19"/>
              </w:rPr>
              <w:t>46</w:t>
            </w:r>
          </w:p>
        </w:tc>
        <w:tc>
          <w:tcPr>
            <w:tcW w:w="3969" w:type="dxa"/>
            <w:vAlign w:val="center"/>
          </w:tcPr>
          <w:p w14:paraId="2B56FD8F" w14:textId="5C822DC4" w:rsidR="007A36C2" w:rsidRPr="00F73654" w:rsidRDefault="007A36C2">
            <w:r w:rsidRPr="00F73654">
              <w:rPr>
                <w:sz w:val="19"/>
              </w:rPr>
              <w:t>HÜS</w:t>
            </w:r>
            <w:r w:rsidR="00F73654">
              <w:rPr>
                <w:sz w:val="19"/>
              </w:rPr>
              <w:t>****</w:t>
            </w:r>
          </w:p>
        </w:tc>
        <w:tc>
          <w:tcPr>
            <w:tcW w:w="3969" w:type="dxa"/>
            <w:vAlign w:val="center"/>
          </w:tcPr>
          <w:p w14:paraId="434A2F5E" w14:textId="0FB9711E" w:rsidR="007A36C2" w:rsidRPr="00F73654" w:rsidRDefault="007A36C2">
            <w:r w:rsidRPr="00F73654">
              <w:rPr>
                <w:sz w:val="19"/>
              </w:rPr>
              <w:t>ATE</w:t>
            </w:r>
            <w:r w:rsidR="00F73654">
              <w:rPr>
                <w:sz w:val="19"/>
              </w:rPr>
              <w:t>****</w:t>
            </w:r>
          </w:p>
        </w:tc>
      </w:tr>
      <w:tr w:rsidR="007A36C2" w14:paraId="73ABCC08" w14:textId="77777777">
        <w:trPr>
          <w:jc w:val="center"/>
        </w:trPr>
        <w:tc>
          <w:tcPr>
            <w:tcW w:w="1134" w:type="dxa"/>
            <w:vAlign w:val="center"/>
          </w:tcPr>
          <w:p w14:paraId="1C4F5DBE" w14:textId="77777777" w:rsidR="007A36C2" w:rsidRDefault="007A36C2">
            <w:pPr>
              <w:jc w:val="center"/>
            </w:pPr>
            <w:r>
              <w:rPr>
                <w:sz w:val="19"/>
              </w:rPr>
              <w:t>47</w:t>
            </w:r>
          </w:p>
        </w:tc>
        <w:tc>
          <w:tcPr>
            <w:tcW w:w="3969" w:type="dxa"/>
            <w:vAlign w:val="center"/>
          </w:tcPr>
          <w:p w14:paraId="2BCBF9D9" w14:textId="54F34F17" w:rsidR="007A36C2" w:rsidRPr="00F73654" w:rsidRDefault="007A36C2">
            <w:r w:rsidRPr="00F73654">
              <w:rPr>
                <w:sz w:val="19"/>
              </w:rPr>
              <w:t>HÜS</w:t>
            </w:r>
            <w:r w:rsidR="00F73654">
              <w:rPr>
                <w:sz w:val="19"/>
              </w:rPr>
              <w:t>****</w:t>
            </w:r>
          </w:p>
        </w:tc>
        <w:tc>
          <w:tcPr>
            <w:tcW w:w="3969" w:type="dxa"/>
            <w:vAlign w:val="center"/>
          </w:tcPr>
          <w:p w14:paraId="4B3CB9AC" w14:textId="4D8116DE" w:rsidR="007A36C2" w:rsidRPr="00F73654" w:rsidRDefault="007A36C2">
            <w:r w:rsidRPr="00F73654">
              <w:rPr>
                <w:sz w:val="19"/>
              </w:rPr>
              <w:t>KAH</w:t>
            </w:r>
            <w:r w:rsidR="00F73654">
              <w:rPr>
                <w:sz w:val="19"/>
              </w:rPr>
              <w:t>****</w:t>
            </w:r>
          </w:p>
        </w:tc>
      </w:tr>
      <w:tr w:rsidR="007A36C2" w14:paraId="74F65E7C" w14:textId="77777777">
        <w:trPr>
          <w:jc w:val="center"/>
        </w:trPr>
        <w:tc>
          <w:tcPr>
            <w:tcW w:w="1134" w:type="dxa"/>
            <w:vAlign w:val="center"/>
          </w:tcPr>
          <w:p w14:paraId="20BF32DD" w14:textId="77777777" w:rsidR="007A36C2" w:rsidRDefault="007A36C2">
            <w:pPr>
              <w:jc w:val="center"/>
            </w:pPr>
            <w:r>
              <w:rPr>
                <w:sz w:val="19"/>
              </w:rPr>
              <w:t>48</w:t>
            </w:r>
          </w:p>
        </w:tc>
        <w:tc>
          <w:tcPr>
            <w:tcW w:w="3969" w:type="dxa"/>
            <w:vAlign w:val="center"/>
          </w:tcPr>
          <w:p w14:paraId="620F07BF" w14:textId="379C6A7C" w:rsidR="007A36C2" w:rsidRPr="00F73654" w:rsidRDefault="007A36C2">
            <w:r w:rsidRPr="00F73654">
              <w:rPr>
                <w:sz w:val="19"/>
              </w:rPr>
              <w:t>İBR</w:t>
            </w:r>
            <w:r w:rsidR="00F73654">
              <w:rPr>
                <w:sz w:val="19"/>
              </w:rPr>
              <w:t>****</w:t>
            </w:r>
          </w:p>
        </w:tc>
        <w:tc>
          <w:tcPr>
            <w:tcW w:w="3969" w:type="dxa"/>
            <w:vAlign w:val="center"/>
          </w:tcPr>
          <w:p w14:paraId="75A924D1" w14:textId="39F06DC0" w:rsidR="007A36C2" w:rsidRPr="00F73654" w:rsidRDefault="007A36C2">
            <w:r w:rsidRPr="00F73654">
              <w:rPr>
                <w:sz w:val="19"/>
              </w:rPr>
              <w:t>ASL</w:t>
            </w:r>
            <w:r w:rsidR="00F73654">
              <w:rPr>
                <w:sz w:val="19"/>
              </w:rPr>
              <w:t>****</w:t>
            </w:r>
          </w:p>
        </w:tc>
      </w:tr>
      <w:tr w:rsidR="007A36C2" w14:paraId="7AB1E118" w14:textId="77777777">
        <w:trPr>
          <w:jc w:val="center"/>
        </w:trPr>
        <w:tc>
          <w:tcPr>
            <w:tcW w:w="1134" w:type="dxa"/>
            <w:vAlign w:val="center"/>
          </w:tcPr>
          <w:p w14:paraId="2A939EEE" w14:textId="77777777" w:rsidR="007A36C2" w:rsidRDefault="007A36C2">
            <w:pPr>
              <w:jc w:val="center"/>
            </w:pPr>
            <w:r>
              <w:rPr>
                <w:sz w:val="19"/>
              </w:rPr>
              <w:t>49</w:t>
            </w:r>
          </w:p>
        </w:tc>
        <w:tc>
          <w:tcPr>
            <w:tcW w:w="3969" w:type="dxa"/>
            <w:vAlign w:val="center"/>
          </w:tcPr>
          <w:p w14:paraId="7C44C8E1" w14:textId="4A14C82B" w:rsidR="007A36C2" w:rsidRPr="00F73654" w:rsidRDefault="007A36C2">
            <w:r w:rsidRPr="00F73654">
              <w:rPr>
                <w:sz w:val="19"/>
              </w:rPr>
              <w:t>İBR</w:t>
            </w:r>
            <w:r w:rsidR="00F73654">
              <w:rPr>
                <w:sz w:val="19"/>
              </w:rPr>
              <w:t>****</w:t>
            </w:r>
          </w:p>
        </w:tc>
        <w:tc>
          <w:tcPr>
            <w:tcW w:w="3969" w:type="dxa"/>
            <w:vAlign w:val="center"/>
          </w:tcPr>
          <w:p w14:paraId="75DB5752" w14:textId="7540D64D" w:rsidR="007A36C2" w:rsidRPr="00F73654" w:rsidRDefault="007A36C2">
            <w:r w:rsidRPr="00F73654">
              <w:rPr>
                <w:sz w:val="19"/>
              </w:rPr>
              <w:t>FEŞ</w:t>
            </w:r>
            <w:r w:rsidR="00F73654">
              <w:rPr>
                <w:sz w:val="19"/>
              </w:rPr>
              <w:t>****</w:t>
            </w:r>
          </w:p>
        </w:tc>
      </w:tr>
      <w:tr w:rsidR="007A36C2" w14:paraId="66596F1E" w14:textId="77777777">
        <w:trPr>
          <w:jc w:val="center"/>
        </w:trPr>
        <w:tc>
          <w:tcPr>
            <w:tcW w:w="1134" w:type="dxa"/>
            <w:vAlign w:val="center"/>
          </w:tcPr>
          <w:p w14:paraId="15153CC0" w14:textId="77777777" w:rsidR="007A36C2" w:rsidRDefault="007A36C2">
            <w:pPr>
              <w:jc w:val="center"/>
            </w:pPr>
            <w:r>
              <w:rPr>
                <w:sz w:val="19"/>
              </w:rPr>
              <w:t>50</w:t>
            </w:r>
          </w:p>
        </w:tc>
        <w:tc>
          <w:tcPr>
            <w:tcW w:w="3969" w:type="dxa"/>
            <w:vAlign w:val="center"/>
          </w:tcPr>
          <w:p w14:paraId="6AC83BEF" w14:textId="3226EE9E" w:rsidR="007A36C2" w:rsidRPr="00F73654" w:rsidRDefault="007A36C2">
            <w:r w:rsidRPr="00F73654">
              <w:rPr>
                <w:sz w:val="19"/>
              </w:rPr>
              <w:t>İBR</w:t>
            </w:r>
            <w:r w:rsidR="00F73654">
              <w:rPr>
                <w:sz w:val="19"/>
              </w:rPr>
              <w:t>****</w:t>
            </w:r>
          </w:p>
        </w:tc>
        <w:tc>
          <w:tcPr>
            <w:tcW w:w="3969" w:type="dxa"/>
            <w:vAlign w:val="center"/>
          </w:tcPr>
          <w:p w14:paraId="1EB023C8" w14:textId="74D01E5B" w:rsidR="007A36C2" w:rsidRPr="00F73654" w:rsidRDefault="007A36C2">
            <w:r w:rsidRPr="00F73654">
              <w:rPr>
                <w:sz w:val="19"/>
              </w:rPr>
              <w:t>KOC</w:t>
            </w:r>
            <w:r w:rsidR="00F73654">
              <w:rPr>
                <w:sz w:val="19"/>
              </w:rPr>
              <w:t>****</w:t>
            </w:r>
          </w:p>
        </w:tc>
      </w:tr>
      <w:tr w:rsidR="007A36C2" w14:paraId="6FF7867E" w14:textId="77777777">
        <w:trPr>
          <w:jc w:val="center"/>
        </w:trPr>
        <w:tc>
          <w:tcPr>
            <w:tcW w:w="1134" w:type="dxa"/>
            <w:vAlign w:val="center"/>
          </w:tcPr>
          <w:p w14:paraId="1008CC56" w14:textId="77777777" w:rsidR="007A36C2" w:rsidRDefault="007A36C2">
            <w:pPr>
              <w:jc w:val="center"/>
            </w:pPr>
            <w:r>
              <w:rPr>
                <w:sz w:val="19"/>
              </w:rPr>
              <w:t>51</w:t>
            </w:r>
          </w:p>
        </w:tc>
        <w:tc>
          <w:tcPr>
            <w:tcW w:w="3969" w:type="dxa"/>
            <w:vAlign w:val="center"/>
          </w:tcPr>
          <w:p w14:paraId="3C93AB13" w14:textId="46CFFED7" w:rsidR="007A36C2" w:rsidRPr="00F73654" w:rsidRDefault="007A36C2">
            <w:r w:rsidRPr="00F73654">
              <w:rPr>
                <w:sz w:val="19"/>
              </w:rPr>
              <w:t>İKB</w:t>
            </w:r>
            <w:r w:rsidR="00F73654">
              <w:rPr>
                <w:sz w:val="19"/>
              </w:rPr>
              <w:t>****</w:t>
            </w:r>
          </w:p>
        </w:tc>
        <w:tc>
          <w:tcPr>
            <w:tcW w:w="3969" w:type="dxa"/>
            <w:vAlign w:val="center"/>
          </w:tcPr>
          <w:p w14:paraId="0816DBB6" w14:textId="386FC983" w:rsidR="007A36C2" w:rsidRPr="00F73654" w:rsidRDefault="007A36C2">
            <w:r w:rsidRPr="00F73654">
              <w:rPr>
                <w:sz w:val="19"/>
              </w:rPr>
              <w:t>TAŞ</w:t>
            </w:r>
            <w:r w:rsidR="00F73654">
              <w:rPr>
                <w:sz w:val="19"/>
              </w:rPr>
              <w:t>****</w:t>
            </w:r>
          </w:p>
        </w:tc>
      </w:tr>
      <w:tr w:rsidR="007A36C2" w14:paraId="6355403D" w14:textId="77777777">
        <w:trPr>
          <w:jc w:val="center"/>
        </w:trPr>
        <w:tc>
          <w:tcPr>
            <w:tcW w:w="1134" w:type="dxa"/>
            <w:vAlign w:val="center"/>
          </w:tcPr>
          <w:p w14:paraId="05EF8484" w14:textId="77777777" w:rsidR="007A36C2" w:rsidRDefault="007A36C2">
            <w:pPr>
              <w:jc w:val="center"/>
            </w:pPr>
            <w:r>
              <w:rPr>
                <w:sz w:val="19"/>
              </w:rPr>
              <w:t>52</w:t>
            </w:r>
          </w:p>
        </w:tc>
        <w:tc>
          <w:tcPr>
            <w:tcW w:w="3969" w:type="dxa"/>
            <w:vAlign w:val="center"/>
          </w:tcPr>
          <w:p w14:paraId="50BB6F6E" w14:textId="68CBF776" w:rsidR="007A36C2" w:rsidRPr="00F73654" w:rsidRDefault="007A36C2">
            <w:r w:rsidRPr="00F73654">
              <w:rPr>
                <w:sz w:val="19"/>
              </w:rPr>
              <w:t>İKRA</w:t>
            </w:r>
            <w:r w:rsidR="00F73654">
              <w:rPr>
                <w:sz w:val="19"/>
              </w:rPr>
              <w:t>****</w:t>
            </w:r>
          </w:p>
        </w:tc>
        <w:tc>
          <w:tcPr>
            <w:tcW w:w="3969" w:type="dxa"/>
            <w:vAlign w:val="center"/>
          </w:tcPr>
          <w:p w14:paraId="41AEA0A2" w14:textId="59D0E7DA" w:rsidR="007A36C2" w:rsidRPr="00F73654" w:rsidRDefault="007A36C2">
            <w:r w:rsidRPr="00F73654">
              <w:rPr>
                <w:sz w:val="19"/>
              </w:rPr>
              <w:t>KIZ</w:t>
            </w:r>
            <w:r w:rsidR="00F73654">
              <w:rPr>
                <w:sz w:val="19"/>
              </w:rPr>
              <w:t>****</w:t>
            </w:r>
          </w:p>
        </w:tc>
      </w:tr>
      <w:tr w:rsidR="007A36C2" w14:paraId="64D049FC" w14:textId="77777777">
        <w:trPr>
          <w:jc w:val="center"/>
        </w:trPr>
        <w:tc>
          <w:tcPr>
            <w:tcW w:w="1134" w:type="dxa"/>
            <w:vAlign w:val="center"/>
          </w:tcPr>
          <w:p w14:paraId="588E58BF" w14:textId="77777777" w:rsidR="007A36C2" w:rsidRDefault="007A36C2">
            <w:pPr>
              <w:jc w:val="center"/>
            </w:pPr>
            <w:r>
              <w:rPr>
                <w:sz w:val="19"/>
              </w:rPr>
              <w:lastRenderedPageBreak/>
              <w:t>53</w:t>
            </w:r>
          </w:p>
        </w:tc>
        <w:tc>
          <w:tcPr>
            <w:tcW w:w="3969" w:type="dxa"/>
            <w:vAlign w:val="center"/>
          </w:tcPr>
          <w:p w14:paraId="67EF8980" w14:textId="20C0BDE2" w:rsidR="007A36C2" w:rsidRDefault="007A36C2">
            <w:r>
              <w:rPr>
                <w:sz w:val="19"/>
              </w:rPr>
              <w:t>İLY</w:t>
            </w:r>
            <w:r w:rsidR="00F73654">
              <w:rPr>
                <w:sz w:val="19"/>
              </w:rPr>
              <w:t>****</w:t>
            </w:r>
          </w:p>
        </w:tc>
        <w:tc>
          <w:tcPr>
            <w:tcW w:w="3969" w:type="dxa"/>
            <w:vAlign w:val="center"/>
          </w:tcPr>
          <w:p w14:paraId="6B7AE5D7" w14:textId="18969AB8" w:rsidR="007A36C2" w:rsidRDefault="007A36C2">
            <w:r>
              <w:rPr>
                <w:sz w:val="19"/>
              </w:rPr>
              <w:t>SAÇ</w:t>
            </w:r>
            <w:r w:rsidR="00F73654">
              <w:rPr>
                <w:sz w:val="19"/>
              </w:rPr>
              <w:t>****</w:t>
            </w:r>
          </w:p>
        </w:tc>
      </w:tr>
      <w:tr w:rsidR="007A36C2" w14:paraId="32E5B928" w14:textId="77777777">
        <w:trPr>
          <w:jc w:val="center"/>
        </w:trPr>
        <w:tc>
          <w:tcPr>
            <w:tcW w:w="1134" w:type="dxa"/>
            <w:vAlign w:val="center"/>
          </w:tcPr>
          <w:p w14:paraId="25B34382" w14:textId="77777777" w:rsidR="007A36C2" w:rsidRDefault="007A36C2">
            <w:pPr>
              <w:jc w:val="center"/>
            </w:pPr>
            <w:r>
              <w:rPr>
                <w:sz w:val="19"/>
              </w:rPr>
              <w:t>54</w:t>
            </w:r>
          </w:p>
        </w:tc>
        <w:tc>
          <w:tcPr>
            <w:tcW w:w="3969" w:type="dxa"/>
            <w:vAlign w:val="center"/>
          </w:tcPr>
          <w:p w14:paraId="69318879" w14:textId="005DF46E" w:rsidR="007A36C2" w:rsidRPr="00F73654" w:rsidRDefault="007A36C2">
            <w:r w:rsidRPr="00F73654">
              <w:rPr>
                <w:sz w:val="19"/>
              </w:rPr>
              <w:t>İSH</w:t>
            </w:r>
            <w:r w:rsidR="00F73654">
              <w:rPr>
                <w:sz w:val="19"/>
              </w:rPr>
              <w:t>****</w:t>
            </w:r>
          </w:p>
        </w:tc>
        <w:tc>
          <w:tcPr>
            <w:tcW w:w="3969" w:type="dxa"/>
            <w:vAlign w:val="center"/>
          </w:tcPr>
          <w:p w14:paraId="2C4D7747" w14:textId="398012EC" w:rsidR="007A36C2" w:rsidRPr="00F73654" w:rsidRDefault="007A36C2">
            <w:r w:rsidRPr="00F73654">
              <w:rPr>
                <w:sz w:val="19"/>
              </w:rPr>
              <w:t>ÖLM</w:t>
            </w:r>
            <w:r w:rsidR="00F73654">
              <w:rPr>
                <w:sz w:val="19"/>
              </w:rPr>
              <w:t>****</w:t>
            </w:r>
          </w:p>
        </w:tc>
      </w:tr>
      <w:tr w:rsidR="007A36C2" w14:paraId="5ECF1C89" w14:textId="77777777">
        <w:trPr>
          <w:jc w:val="center"/>
        </w:trPr>
        <w:tc>
          <w:tcPr>
            <w:tcW w:w="1134" w:type="dxa"/>
            <w:vAlign w:val="center"/>
          </w:tcPr>
          <w:p w14:paraId="31FD0F9F" w14:textId="77777777" w:rsidR="007A36C2" w:rsidRDefault="007A36C2">
            <w:pPr>
              <w:jc w:val="center"/>
            </w:pPr>
            <w:r>
              <w:rPr>
                <w:sz w:val="19"/>
              </w:rPr>
              <w:t>55</w:t>
            </w:r>
          </w:p>
        </w:tc>
        <w:tc>
          <w:tcPr>
            <w:tcW w:w="3969" w:type="dxa"/>
            <w:vAlign w:val="center"/>
          </w:tcPr>
          <w:p w14:paraId="544D034E" w14:textId="38C0A9EA" w:rsidR="007A36C2" w:rsidRDefault="007A36C2">
            <w:r>
              <w:rPr>
                <w:sz w:val="19"/>
              </w:rPr>
              <w:t>İSL</w:t>
            </w:r>
            <w:r w:rsidR="00F73654">
              <w:rPr>
                <w:sz w:val="19"/>
              </w:rPr>
              <w:t>****</w:t>
            </w:r>
          </w:p>
        </w:tc>
        <w:tc>
          <w:tcPr>
            <w:tcW w:w="3969" w:type="dxa"/>
            <w:vAlign w:val="center"/>
          </w:tcPr>
          <w:p w14:paraId="2984982F" w14:textId="6E06918E" w:rsidR="007A36C2" w:rsidRDefault="007A36C2">
            <w:r>
              <w:rPr>
                <w:sz w:val="19"/>
              </w:rPr>
              <w:t>KAR</w:t>
            </w:r>
            <w:r w:rsidR="00F73654">
              <w:rPr>
                <w:sz w:val="19"/>
              </w:rPr>
              <w:t>****</w:t>
            </w:r>
          </w:p>
        </w:tc>
      </w:tr>
      <w:tr w:rsidR="007A36C2" w14:paraId="3D28DAE4" w14:textId="77777777">
        <w:trPr>
          <w:jc w:val="center"/>
        </w:trPr>
        <w:tc>
          <w:tcPr>
            <w:tcW w:w="1134" w:type="dxa"/>
            <w:vAlign w:val="center"/>
          </w:tcPr>
          <w:p w14:paraId="4A86AF53" w14:textId="77777777" w:rsidR="007A36C2" w:rsidRDefault="007A36C2">
            <w:pPr>
              <w:jc w:val="center"/>
            </w:pPr>
            <w:r>
              <w:rPr>
                <w:sz w:val="19"/>
              </w:rPr>
              <w:t>56</w:t>
            </w:r>
          </w:p>
        </w:tc>
        <w:tc>
          <w:tcPr>
            <w:tcW w:w="3969" w:type="dxa"/>
            <w:vAlign w:val="center"/>
          </w:tcPr>
          <w:p w14:paraId="2C00F126" w14:textId="5F43968A" w:rsidR="007A36C2" w:rsidRDefault="007A36C2">
            <w:r>
              <w:rPr>
                <w:sz w:val="19"/>
              </w:rPr>
              <w:t>İSM</w:t>
            </w:r>
            <w:r w:rsidR="00F73654">
              <w:rPr>
                <w:sz w:val="19"/>
              </w:rPr>
              <w:t>****</w:t>
            </w:r>
          </w:p>
        </w:tc>
        <w:tc>
          <w:tcPr>
            <w:tcW w:w="3969" w:type="dxa"/>
            <w:vAlign w:val="center"/>
          </w:tcPr>
          <w:p w14:paraId="3B300B28" w14:textId="6D5FCDA0" w:rsidR="007A36C2" w:rsidRDefault="007A36C2">
            <w:r>
              <w:rPr>
                <w:sz w:val="19"/>
              </w:rPr>
              <w:t>ŞAH</w:t>
            </w:r>
            <w:r w:rsidR="00F73654">
              <w:rPr>
                <w:sz w:val="19"/>
              </w:rPr>
              <w:t>****</w:t>
            </w:r>
          </w:p>
        </w:tc>
      </w:tr>
      <w:tr w:rsidR="007A36C2" w14:paraId="383AE69A" w14:textId="77777777">
        <w:trPr>
          <w:jc w:val="center"/>
        </w:trPr>
        <w:tc>
          <w:tcPr>
            <w:tcW w:w="1134" w:type="dxa"/>
            <w:vAlign w:val="center"/>
          </w:tcPr>
          <w:p w14:paraId="6362431A" w14:textId="77777777" w:rsidR="007A36C2" w:rsidRDefault="007A36C2">
            <w:pPr>
              <w:jc w:val="center"/>
            </w:pPr>
            <w:r>
              <w:rPr>
                <w:sz w:val="19"/>
              </w:rPr>
              <w:t>57</w:t>
            </w:r>
          </w:p>
        </w:tc>
        <w:tc>
          <w:tcPr>
            <w:tcW w:w="3969" w:type="dxa"/>
            <w:vAlign w:val="center"/>
          </w:tcPr>
          <w:p w14:paraId="4BB53A53" w14:textId="37BDD3FF" w:rsidR="007A36C2" w:rsidRDefault="007A36C2">
            <w:r>
              <w:rPr>
                <w:sz w:val="19"/>
              </w:rPr>
              <w:t>İSM</w:t>
            </w:r>
            <w:r w:rsidR="00F73654">
              <w:rPr>
                <w:sz w:val="19"/>
              </w:rPr>
              <w:t>****</w:t>
            </w:r>
          </w:p>
        </w:tc>
        <w:tc>
          <w:tcPr>
            <w:tcW w:w="3969" w:type="dxa"/>
            <w:vAlign w:val="center"/>
          </w:tcPr>
          <w:p w14:paraId="028B61FD" w14:textId="07B49880" w:rsidR="007A36C2" w:rsidRDefault="007A36C2">
            <w:r>
              <w:rPr>
                <w:sz w:val="19"/>
              </w:rPr>
              <w:t>YILD</w:t>
            </w:r>
            <w:r w:rsidR="00F73654">
              <w:rPr>
                <w:sz w:val="19"/>
              </w:rPr>
              <w:t>****</w:t>
            </w:r>
          </w:p>
        </w:tc>
      </w:tr>
      <w:tr w:rsidR="007A36C2" w14:paraId="72F88C19" w14:textId="77777777">
        <w:trPr>
          <w:jc w:val="center"/>
        </w:trPr>
        <w:tc>
          <w:tcPr>
            <w:tcW w:w="1134" w:type="dxa"/>
            <w:vAlign w:val="center"/>
          </w:tcPr>
          <w:p w14:paraId="46AD648F" w14:textId="77777777" w:rsidR="007A36C2" w:rsidRDefault="007A36C2">
            <w:pPr>
              <w:jc w:val="center"/>
            </w:pPr>
            <w:r>
              <w:rPr>
                <w:sz w:val="19"/>
              </w:rPr>
              <w:t>58</w:t>
            </w:r>
          </w:p>
        </w:tc>
        <w:tc>
          <w:tcPr>
            <w:tcW w:w="3969" w:type="dxa"/>
            <w:vAlign w:val="center"/>
          </w:tcPr>
          <w:p w14:paraId="04F79ECA" w14:textId="2E858556" w:rsidR="007A36C2" w:rsidRDefault="007A36C2">
            <w:r>
              <w:rPr>
                <w:sz w:val="19"/>
              </w:rPr>
              <w:t>KAS</w:t>
            </w:r>
            <w:r w:rsidR="00F73654">
              <w:rPr>
                <w:sz w:val="19"/>
              </w:rPr>
              <w:t>****</w:t>
            </w:r>
          </w:p>
        </w:tc>
        <w:tc>
          <w:tcPr>
            <w:tcW w:w="3969" w:type="dxa"/>
            <w:vAlign w:val="center"/>
          </w:tcPr>
          <w:p w14:paraId="2A9360E2" w14:textId="0156DE26" w:rsidR="007A36C2" w:rsidRDefault="007A36C2">
            <w:r>
              <w:rPr>
                <w:sz w:val="19"/>
              </w:rPr>
              <w:t>TUR</w:t>
            </w:r>
            <w:r w:rsidR="00F73654">
              <w:rPr>
                <w:sz w:val="19"/>
              </w:rPr>
              <w:t>****</w:t>
            </w:r>
          </w:p>
        </w:tc>
      </w:tr>
      <w:tr w:rsidR="007A36C2" w14:paraId="79C56526" w14:textId="77777777">
        <w:trPr>
          <w:jc w:val="center"/>
        </w:trPr>
        <w:tc>
          <w:tcPr>
            <w:tcW w:w="1134" w:type="dxa"/>
            <w:vAlign w:val="center"/>
          </w:tcPr>
          <w:p w14:paraId="44239EA8" w14:textId="77777777" w:rsidR="007A36C2" w:rsidRDefault="007A36C2">
            <w:pPr>
              <w:jc w:val="center"/>
            </w:pPr>
            <w:r>
              <w:rPr>
                <w:sz w:val="19"/>
              </w:rPr>
              <w:t>59</w:t>
            </w:r>
          </w:p>
        </w:tc>
        <w:tc>
          <w:tcPr>
            <w:tcW w:w="3969" w:type="dxa"/>
            <w:vAlign w:val="center"/>
          </w:tcPr>
          <w:p w14:paraId="258A6B60" w14:textId="1CB836D0" w:rsidR="007A36C2" w:rsidRDefault="007A36C2">
            <w:r>
              <w:rPr>
                <w:sz w:val="19"/>
              </w:rPr>
              <w:t>KER</w:t>
            </w:r>
            <w:r w:rsidR="00F73654">
              <w:rPr>
                <w:sz w:val="19"/>
              </w:rPr>
              <w:t>****</w:t>
            </w:r>
          </w:p>
        </w:tc>
        <w:tc>
          <w:tcPr>
            <w:tcW w:w="3969" w:type="dxa"/>
            <w:vAlign w:val="center"/>
          </w:tcPr>
          <w:p w14:paraId="4A45FB45" w14:textId="2957CF21" w:rsidR="007A36C2" w:rsidRDefault="007A36C2">
            <w:r>
              <w:rPr>
                <w:sz w:val="19"/>
              </w:rPr>
              <w:t>KAR</w:t>
            </w:r>
            <w:r w:rsidR="00F73654">
              <w:rPr>
                <w:sz w:val="19"/>
              </w:rPr>
              <w:t>****</w:t>
            </w:r>
          </w:p>
        </w:tc>
      </w:tr>
      <w:tr w:rsidR="007A36C2" w14:paraId="7508D6EE" w14:textId="77777777">
        <w:trPr>
          <w:jc w:val="center"/>
        </w:trPr>
        <w:tc>
          <w:tcPr>
            <w:tcW w:w="1134" w:type="dxa"/>
            <w:vAlign w:val="center"/>
          </w:tcPr>
          <w:p w14:paraId="24C64FE7" w14:textId="77777777" w:rsidR="007A36C2" w:rsidRDefault="007A36C2">
            <w:pPr>
              <w:jc w:val="center"/>
            </w:pPr>
            <w:r>
              <w:rPr>
                <w:sz w:val="19"/>
              </w:rPr>
              <w:t>60</w:t>
            </w:r>
          </w:p>
        </w:tc>
        <w:tc>
          <w:tcPr>
            <w:tcW w:w="3969" w:type="dxa"/>
            <w:vAlign w:val="center"/>
          </w:tcPr>
          <w:p w14:paraId="66F41660" w14:textId="4BDDE6FA" w:rsidR="007A36C2" w:rsidRDefault="007A36C2">
            <w:r>
              <w:rPr>
                <w:sz w:val="19"/>
              </w:rPr>
              <w:t>M. AL</w:t>
            </w:r>
            <w:r w:rsidR="00F73654">
              <w:rPr>
                <w:sz w:val="19"/>
              </w:rPr>
              <w:t>****</w:t>
            </w:r>
          </w:p>
        </w:tc>
        <w:tc>
          <w:tcPr>
            <w:tcW w:w="3969" w:type="dxa"/>
            <w:vAlign w:val="center"/>
          </w:tcPr>
          <w:p w14:paraId="3D0B4953" w14:textId="60E3B871" w:rsidR="007A36C2" w:rsidRDefault="007A36C2">
            <w:r>
              <w:rPr>
                <w:sz w:val="19"/>
              </w:rPr>
              <w:t>ŞA</w:t>
            </w:r>
            <w:r w:rsidR="00F73654">
              <w:rPr>
                <w:sz w:val="19"/>
              </w:rPr>
              <w:t>H</w:t>
            </w:r>
            <w:r w:rsidR="00F73654">
              <w:rPr>
                <w:sz w:val="19"/>
              </w:rPr>
              <w:t>****</w:t>
            </w:r>
          </w:p>
        </w:tc>
      </w:tr>
      <w:tr w:rsidR="007A36C2" w14:paraId="25298B0D" w14:textId="77777777">
        <w:trPr>
          <w:jc w:val="center"/>
        </w:trPr>
        <w:tc>
          <w:tcPr>
            <w:tcW w:w="1134" w:type="dxa"/>
            <w:vAlign w:val="center"/>
          </w:tcPr>
          <w:p w14:paraId="6F2A6A3C" w14:textId="77777777" w:rsidR="007A36C2" w:rsidRDefault="007A36C2">
            <w:pPr>
              <w:jc w:val="center"/>
            </w:pPr>
            <w:r>
              <w:rPr>
                <w:sz w:val="19"/>
              </w:rPr>
              <w:t>61</w:t>
            </w:r>
          </w:p>
        </w:tc>
        <w:tc>
          <w:tcPr>
            <w:tcW w:w="3969" w:type="dxa"/>
            <w:vAlign w:val="center"/>
          </w:tcPr>
          <w:p w14:paraId="493A70B7" w14:textId="49D15AC8" w:rsidR="007A36C2" w:rsidRPr="005E7EE0" w:rsidRDefault="007A36C2">
            <w:r w:rsidRPr="005E7EE0">
              <w:rPr>
                <w:sz w:val="19"/>
              </w:rPr>
              <w:t>MED</w:t>
            </w:r>
            <w:r w:rsidR="00F73654">
              <w:rPr>
                <w:sz w:val="19"/>
              </w:rPr>
              <w:t>****</w:t>
            </w:r>
          </w:p>
        </w:tc>
        <w:tc>
          <w:tcPr>
            <w:tcW w:w="3969" w:type="dxa"/>
            <w:vAlign w:val="center"/>
          </w:tcPr>
          <w:p w14:paraId="6202EC21" w14:textId="4BC37A7F" w:rsidR="007A36C2" w:rsidRPr="005E7EE0" w:rsidRDefault="007A36C2">
            <w:r w:rsidRPr="005E7EE0">
              <w:rPr>
                <w:sz w:val="19"/>
              </w:rPr>
              <w:t>KIL</w:t>
            </w:r>
            <w:r w:rsidR="00F73654">
              <w:rPr>
                <w:sz w:val="19"/>
              </w:rPr>
              <w:t>****</w:t>
            </w:r>
          </w:p>
        </w:tc>
      </w:tr>
      <w:tr w:rsidR="007A36C2" w14:paraId="0E66ABA5" w14:textId="77777777">
        <w:trPr>
          <w:jc w:val="center"/>
        </w:trPr>
        <w:tc>
          <w:tcPr>
            <w:tcW w:w="1134" w:type="dxa"/>
            <w:vAlign w:val="center"/>
          </w:tcPr>
          <w:p w14:paraId="45C83C20" w14:textId="77777777" w:rsidR="007A36C2" w:rsidRDefault="007A36C2">
            <w:pPr>
              <w:jc w:val="center"/>
            </w:pPr>
            <w:r>
              <w:rPr>
                <w:sz w:val="19"/>
              </w:rPr>
              <w:t>62</w:t>
            </w:r>
          </w:p>
        </w:tc>
        <w:tc>
          <w:tcPr>
            <w:tcW w:w="3969" w:type="dxa"/>
            <w:vAlign w:val="center"/>
          </w:tcPr>
          <w:p w14:paraId="2DB77FA0" w14:textId="2911FA66" w:rsidR="007A36C2" w:rsidRDefault="007A36C2">
            <w:r>
              <w:rPr>
                <w:sz w:val="19"/>
              </w:rPr>
              <w:t>MEH</w:t>
            </w:r>
            <w:r w:rsidR="00F73654">
              <w:rPr>
                <w:sz w:val="19"/>
              </w:rPr>
              <w:t>****</w:t>
            </w:r>
          </w:p>
        </w:tc>
        <w:tc>
          <w:tcPr>
            <w:tcW w:w="3969" w:type="dxa"/>
            <w:vAlign w:val="center"/>
          </w:tcPr>
          <w:p w14:paraId="73A7FB75" w14:textId="61AE2B98" w:rsidR="007A36C2" w:rsidRDefault="007A36C2">
            <w:r>
              <w:rPr>
                <w:sz w:val="19"/>
              </w:rPr>
              <w:t>ES</w:t>
            </w:r>
            <w:r w:rsidR="00F73654">
              <w:rPr>
                <w:sz w:val="19"/>
              </w:rPr>
              <w:t>****</w:t>
            </w:r>
          </w:p>
        </w:tc>
      </w:tr>
      <w:tr w:rsidR="007A36C2" w14:paraId="5AAB4A77" w14:textId="77777777">
        <w:trPr>
          <w:jc w:val="center"/>
        </w:trPr>
        <w:tc>
          <w:tcPr>
            <w:tcW w:w="1134" w:type="dxa"/>
            <w:vAlign w:val="center"/>
          </w:tcPr>
          <w:p w14:paraId="13D3A166" w14:textId="77777777" w:rsidR="007A36C2" w:rsidRDefault="007A36C2">
            <w:pPr>
              <w:jc w:val="center"/>
            </w:pPr>
            <w:r>
              <w:rPr>
                <w:sz w:val="19"/>
              </w:rPr>
              <w:t>63</w:t>
            </w:r>
          </w:p>
        </w:tc>
        <w:tc>
          <w:tcPr>
            <w:tcW w:w="3969" w:type="dxa"/>
            <w:vAlign w:val="center"/>
          </w:tcPr>
          <w:p w14:paraId="38E39255" w14:textId="477CA19B" w:rsidR="007A36C2" w:rsidRDefault="007A36C2">
            <w:r>
              <w:rPr>
                <w:sz w:val="19"/>
              </w:rPr>
              <w:t>MEH</w:t>
            </w:r>
            <w:r w:rsidR="00F73654">
              <w:rPr>
                <w:sz w:val="19"/>
              </w:rPr>
              <w:t>****</w:t>
            </w:r>
          </w:p>
        </w:tc>
        <w:tc>
          <w:tcPr>
            <w:tcW w:w="3969" w:type="dxa"/>
            <w:vAlign w:val="center"/>
          </w:tcPr>
          <w:p w14:paraId="0D719D46" w14:textId="14E43E5A" w:rsidR="007A36C2" w:rsidRDefault="007A36C2">
            <w:r>
              <w:rPr>
                <w:sz w:val="19"/>
              </w:rPr>
              <w:t>KAR</w:t>
            </w:r>
            <w:r w:rsidR="00F73654">
              <w:rPr>
                <w:sz w:val="19"/>
              </w:rPr>
              <w:t>****</w:t>
            </w:r>
          </w:p>
        </w:tc>
      </w:tr>
      <w:tr w:rsidR="007A36C2" w14:paraId="344A9965" w14:textId="77777777">
        <w:trPr>
          <w:jc w:val="center"/>
        </w:trPr>
        <w:tc>
          <w:tcPr>
            <w:tcW w:w="1134" w:type="dxa"/>
            <w:vAlign w:val="center"/>
          </w:tcPr>
          <w:p w14:paraId="78548E5E" w14:textId="77777777" w:rsidR="007A36C2" w:rsidRDefault="007A36C2">
            <w:pPr>
              <w:jc w:val="center"/>
            </w:pPr>
            <w:r>
              <w:rPr>
                <w:sz w:val="19"/>
              </w:rPr>
              <w:t>64</w:t>
            </w:r>
          </w:p>
        </w:tc>
        <w:tc>
          <w:tcPr>
            <w:tcW w:w="3969" w:type="dxa"/>
            <w:vAlign w:val="center"/>
          </w:tcPr>
          <w:p w14:paraId="5EE6B5DD" w14:textId="505E7ABC" w:rsidR="007A36C2" w:rsidRDefault="007A36C2">
            <w:r>
              <w:rPr>
                <w:sz w:val="19"/>
              </w:rPr>
              <w:t>MEH</w:t>
            </w:r>
            <w:r w:rsidR="00F73654">
              <w:rPr>
                <w:sz w:val="19"/>
              </w:rPr>
              <w:t>****</w:t>
            </w:r>
          </w:p>
        </w:tc>
        <w:tc>
          <w:tcPr>
            <w:tcW w:w="3969" w:type="dxa"/>
            <w:vAlign w:val="center"/>
          </w:tcPr>
          <w:p w14:paraId="53DBDA17" w14:textId="3DEE8381" w:rsidR="007A36C2" w:rsidRDefault="007A36C2">
            <w:r>
              <w:rPr>
                <w:sz w:val="19"/>
              </w:rPr>
              <w:t>VUR</w:t>
            </w:r>
            <w:r w:rsidR="00F73654">
              <w:rPr>
                <w:sz w:val="19"/>
              </w:rPr>
              <w:t>****</w:t>
            </w:r>
          </w:p>
        </w:tc>
      </w:tr>
      <w:tr w:rsidR="007A36C2" w14:paraId="3F3CD677" w14:textId="77777777">
        <w:trPr>
          <w:jc w:val="center"/>
        </w:trPr>
        <w:tc>
          <w:tcPr>
            <w:tcW w:w="1134" w:type="dxa"/>
            <w:vAlign w:val="center"/>
          </w:tcPr>
          <w:p w14:paraId="2CEB86E4" w14:textId="77777777" w:rsidR="007A36C2" w:rsidRDefault="007A36C2">
            <w:pPr>
              <w:jc w:val="center"/>
            </w:pPr>
            <w:r>
              <w:rPr>
                <w:sz w:val="19"/>
              </w:rPr>
              <w:t>65</w:t>
            </w:r>
          </w:p>
        </w:tc>
        <w:tc>
          <w:tcPr>
            <w:tcW w:w="3969" w:type="dxa"/>
            <w:vAlign w:val="center"/>
          </w:tcPr>
          <w:p w14:paraId="62A2B271" w14:textId="322CE21D" w:rsidR="007A36C2" w:rsidRDefault="007A36C2">
            <w:r>
              <w:rPr>
                <w:sz w:val="19"/>
              </w:rPr>
              <w:t>MEH</w:t>
            </w:r>
            <w:r w:rsidR="00F73654">
              <w:rPr>
                <w:sz w:val="19"/>
              </w:rPr>
              <w:t>****</w:t>
            </w:r>
            <w:r>
              <w:rPr>
                <w:sz w:val="19"/>
              </w:rPr>
              <w:t xml:space="preserve"> NES</w:t>
            </w:r>
            <w:r w:rsidR="00F73654">
              <w:rPr>
                <w:sz w:val="19"/>
              </w:rPr>
              <w:t>****</w:t>
            </w:r>
          </w:p>
        </w:tc>
        <w:tc>
          <w:tcPr>
            <w:tcW w:w="3969" w:type="dxa"/>
            <w:vAlign w:val="center"/>
          </w:tcPr>
          <w:p w14:paraId="16A47C2F" w14:textId="6EAEA1BA" w:rsidR="007A36C2" w:rsidRDefault="007A36C2">
            <w:r>
              <w:rPr>
                <w:sz w:val="19"/>
              </w:rPr>
              <w:t>YA</w:t>
            </w:r>
            <w:r w:rsidR="00F73654">
              <w:rPr>
                <w:sz w:val="19"/>
              </w:rPr>
              <w:t>V</w:t>
            </w:r>
            <w:r w:rsidR="00F73654">
              <w:rPr>
                <w:sz w:val="19"/>
              </w:rPr>
              <w:t>****</w:t>
            </w:r>
          </w:p>
        </w:tc>
      </w:tr>
      <w:tr w:rsidR="007A36C2" w14:paraId="247A2A7C" w14:textId="77777777">
        <w:trPr>
          <w:jc w:val="center"/>
        </w:trPr>
        <w:tc>
          <w:tcPr>
            <w:tcW w:w="1134" w:type="dxa"/>
            <w:vAlign w:val="center"/>
          </w:tcPr>
          <w:p w14:paraId="1BFC6056" w14:textId="77777777" w:rsidR="007A36C2" w:rsidRDefault="007A36C2">
            <w:pPr>
              <w:jc w:val="center"/>
            </w:pPr>
            <w:r>
              <w:rPr>
                <w:sz w:val="19"/>
              </w:rPr>
              <w:t>66</w:t>
            </w:r>
          </w:p>
        </w:tc>
        <w:tc>
          <w:tcPr>
            <w:tcW w:w="3969" w:type="dxa"/>
            <w:vAlign w:val="center"/>
          </w:tcPr>
          <w:p w14:paraId="3C087332" w14:textId="14691B99" w:rsidR="007A36C2" w:rsidRDefault="007A36C2">
            <w:r>
              <w:rPr>
                <w:sz w:val="19"/>
              </w:rPr>
              <w:t>MEH</w:t>
            </w:r>
            <w:r w:rsidR="00F73654">
              <w:rPr>
                <w:sz w:val="19"/>
              </w:rPr>
              <w:t>****</w:t>
            </w:r>
            <w:r>
              <w:rPr>
                <w:sz w:val="19"/>
              </w:rPr>
              <w:t xml:space="preserve"> SAL</w:t>
            </w:r>
            <w:r w:rsidR="00F73654">
              <w:rPr>
                <w:sz w:val="19"/>
              </w:rPr>
              <w:t>****</w:t>
            </w:r>
          </w:p>
        </w:tc>
        <w:tc>
          <w:tcPr>
            <w:tcW w:w="3969" w:type="dxa"/>
            <w:vAlign w:val="center"/>
          </w:tcPr>
          <w:p w14:paraId="2B382898" w14:textId="6832B27D" w:rsidR="007A36C2" w:rsidRDefault="007A36C2">
            <w:r>
              <w:rPr>
                <w:sz w:val="19"/>
              </w:rPr>
              <w:t>YIL</w:t>
            </w:r>
            <w:r w:rsidR="00F73654">
              <w:rPr>
                <w:sz w:val="19"/>
              </w:rPr>
              <w:t>****</w:t>
            </w:r>
          </w:p>
        </w:tc>
      </w:tr>
      <w:tr w:rsidR="007A36C2" w14:paraId="1DE4D8F5" w14:textId="77777777">
        <w:trPr>
          <w:jc w:val="center"/>
        </w:trPr>
        <w:tc>
          <w:tcPr>
            <w:tcW w:w="1134" w:type="dxa"/>
            <w:vAlign w:val="center"/>
          </w:tcPr>
          <w:p w14:paraId="7DBC93A9" w14:textId="77777777" w:rsidR="007A36C2" w:rsidRDefault="007A36C2">
            <w:pPr>
              <w:jc w:val="center"/>
            </w:pPr>
            <w:r>
              <w:rPr>
                <w:sz w:val="19"/>
              </w:rPr>
              <w:t>67</w:t>
            </w:r>
          </w:p>
        </w:tc>
        <w:tc>
          <w:tcPr>
            <w:tcW w:w="3969" w:type="dxa"/>
            <w:vAlign w:val="center"/>
          </w:tcPr>
          <w:p w14:paraId="4679B893" w14:textId="1FBF34FC" w:rsidR="007A36C2" w:rsidRDefault="007A36C2">
            <w:r>
              <w:rPr>
                <w:sz w:val="19"/>
              </w:rPr>
              <w:t>MER</w:t>
            </w:r>
            <w:r w:rsidR="00F73654">
              <w:rPr>
                <w:sz w:val="19"/>
              </w:rPr>
              <w:t>****</w:t>
            </w:r>
          </w:p>
        </w:tc>
        <w:tc>
          <w:tcPr>
            <w:tcW w:w="3969" w:type="dxa"/>
            <w:vAlign w:val="center"/>
          </w:tcPr>
          <w:p w14:paraId="46AAB4BF" w14:textId="323E352C" w:rsidR="007A36C2" w:rsidRDefault="007A36C2">
            <w:r>
              <w:rPr>
                <w:sz w:val="19"/>
              </w:rPr>
              <w:t>KIN</w:t>
            </w:r>
            <w:r w:rsidR="00F73654">
              <w:rPr>
                <w:sz w:val="19"/>
              </w:rPr>
              <w:t>****</w:t>
            </w:r>
          </w:p>
        </w:tc>
      </w:tr>
      <w:tr w:rsidR="007A36C2" w14:paraId="579F4D04" w14:textId="77777777">
        <w:trPr>
          <w:jc w:val="center"/>
        </w:trPr>
        <w:tc>
          <w:tcPr>
            <w:tcW w:w="1134" w:type="dxa"/>
            <w:vAlign w:val="center"/>
          </w:tcPr>
          <w:p w14:paraId="6F63F31C" w14:textId="77777777" w:rsidR="007A36C2" w:rsidRDefault="007A36C2">
            <w:pPr>
              <w:jc w:val="center"/>
            </w:pPr>
            <w:r>
              <w:rPr>
                <w:sz w:val="19"/>
              </w:rPr>
              <w:t>68</w:t>
            </w:r>
          </w:p>
        </w:tc>
        <w:tc>
          <w:tcPr>
            <w:tcW w:w="3969" w:type="dxa"/>
            <w:vAlign w:val="center"/>
          </w:tcPr>
          <w:p w14:paraId="68727DA5" w14:textId="31CD471B" w:rsidR="007A36C2" w:rsidRDefault="007A36C2">
            <w:r>
              <w:rPr>
                <w:sz w:val="19"/>
              </w:rPr>
              <w:t>MER</w:t>
            </w:r>
            <w:r w:rsidR="00F73654">
              <w:rPr>
                <w:sz w:val="19"/>
              </w:rPr>
              <w:t>****</w:t>
            </w:r>
          </w:p>
        </w:tc>
        <w:tc>
          <w:tcPr>
            <w:tcW w:w="3969" w:type="dxa"/>
            <w:vAlign w:val="center"/>
          </w:tcPr>
          <w:p w14:paraId="0B4B022E" w14:textId="63776203" w:rsidR="007A36C2" w:rsidRDefault="007A36C2">
            <w:r>
              <w:rPr>
                <w:sz w:val="19"/>
              </w:rPr>
              <w:t>KÜZ</w:t>
            </w:r>
            <w:r w:rsidR="00F73654">
              <w:rPr>
                <w:sz w:val="19"/>
              </w:rPr>
              <w:t>****</w:t>
            </w:r>
          </w:p>
        </w:tc>
      </w:tr>
      <w:tr w:rsidR="007A36C2" w14:paraId="581DAB6C" w14:textId="77777777">
        <w:trPr>
          <w:jc w:val="center"/>
        </w:trPr>
        <w:tc>
          <w:tcPr>
            <w:tcW w:w="1134" w:type="dxa"/>
            <w:vAlign w:val="center"/>
          </w:tcPr>
          <w:p w14:paraId="155A7609" w14:textId="77777777" w:rsidR="007A36C2" w:rsidRDefault="007A36C2">
            <w:pPr>
              <w:jc w:val="center"/>
            </w:pPr>
            <w:r>
              <w:rPr>
                <w:sz w:val="19"/>
              </w:rPr>
              <w:t>69</w:t>
            </w:r>
          </w:p>
        </w:tc>
        <w:tc>
          <w:tcPr>
            <w:tcW w:w="3969" w:type="dxa"/>
            <w:vAlign w:val="center"/>
          </w:tcPr>
          <w:p w14:paraId="4A6EFA1B" w14:textId="54BCFA45" w:rsidR="007A36C2" w:rsidRDefault="007A36C2">
            <w:r>
              <w:rPr>
                <w:sz w:val="19"/>
              </w:rPr>
              <w:t>MUH. CAN</w:t>
            </w:r>
            <w:r w:rsidR="00F73654">
              <w:rPr>
                <w:sz w:val="19"/>
              </w:rPr>
              <w:t>****</w:t>
            </w:r>
          </w:p>
        </w:tc>
        <w:tc>
          <w:tcPr>
            <w:tcW w:w="3969" w:type="dxa"/>
            <w:vAlign w:val="center"/>
          </w:tcPr>
          <w:p w14:paraId="1E7DB88D" w14:textId="76387541" w:rsidR="007A36C2" w:rsidRDefault="007A36C2">
            <w:r>
              <w:rPr>
                <w:sz w:val="19"/>
              </w:rPr>
              <w:t>ARA</w:t>
            </w:r>
            <w:r w:rsidR="00F73654">
              <w:rPr>
                <w:sz w:val="19"/>
              </w:rPr>
              <w:t>****</w:t>
            </w:r>
          </w:p>
        </w:tc>
      </w:tr>
      <w:tr w:rsidR="007A36C2" w14:paraId="483C04A3" w14:textId="77777777">
        <w:trPr>
          <w:jc w:val="center"/>
        </w:trPr>
        <w:tc>
          <w:tcPr>
            <w:tcW w:w="1134" w:type="dxa"/>
            <w:vAlign w:val="center"/>
          </w:tcPr>
          <w:p w14:paraId="054642E7" w14:textId="77777777" w:rsidR="007A36C2" w:rsidRDefault="007A36C2">
            <w:pPr>
              <w:jc w:val="center"/>
            </w:pPr>
            <w:r>
              <w:rPr>
                <w:sz w:val="19"/>
              </w:rPr>
              <w:t>70</w:t>
            </w:r>
          </w:p>
        </w:tc>
        <w:tc>
          <w:tcPr>
            <w:tcW w:w="3969" w:type="dxa"/>
            <w:vAlign w:val="center"/>
          </w:tcPr>
          <w:p w14:paraId="73814446" w14:textId="2C37E896" w:rsidR="007A36C2" w:rsidRDefault="007A36C2">
            <w:r>
              <w:rPr>
                <w:sz w:val="19"/>
              </w:rPr>
              <w:t>MUH. FUR</w:t>
            </w:r>
            <w:r w:rsidR="00F73654">
              <w:rPr>
                <w:sz w:val="19"/>
              </w:rPr>
              <w:t>****</w:t>
            </w:r>
          </w:p>
        </w:tc>
        <w:tc>
          <w:tcPr>
            <w:tcW w:w="3969" w:type="dxa"/>
            <w:vAlign w:val="center"/>
          </w:tcPr>
          <w:p w14:paraId="41251FA6" w14:textId="1C659966" w:rsidR="007A36C2" w:rsidRDefault="007A36C2">
            <w:r>
              <w:rPr>
                <w:sz w:val="19"/>
              </w:rPr>
              <w:t>BAL</w:t>
            </w:r>
            <w:r w:rsidR="00F73654">
              <w:rPr>
                <w:sz w:val="19"/>
              </w:rPr>
              <w:t>****</w:t>
            </w:r>
          </w:p>
        </w:tc>
      </w:tr>
      <w:tr w:rsidR="007A36C2" w14:paraId="021BFDD0" w14:textId="77777777">
        <w:trPr>
          <w:jc w:val="center"/>
        </w:trPr>
        <w:tc>
          <w:tcPr>
            <w:tcW w:w="1134" w:type="dxa"/>
            <w:vAlign w:val="center"/>
          </w:tcPr>
          <w:p w14:paraId="418AB92E" w14:textId="77777777" w:rsidR="007A36C2" w:rsidRDefault="007A36C2">
            <w:pPr>
              <w:jc w:val="center"/>
            </w:pPr>
            <w:r>
              <w:rPr>
                <w:sz w:val="19"/>
              </w:rPr>
              <w:t>71</w:t>
            </w:r>
          </w:p>
        </w:tc>
        <w:tc>
          <w:tcPr>
            <w:tcW w:w="3969" w:type="dxa"/>
            <w:vAlign w:val="center"/>
          </w:tcPr>
          <w:p w14:paraId="01EEFCFF" w14:textId="6BA99D65" w:rsidR="007A36C2" w:rsidRDefault="007A36C2">
            <w:r>
              <w:rPr>
                <w:sz w:val="19"/>
              </w:rPr>
              <w:t>MUH. MUR</w:t>
            </w:r>
            <w:r w:rsidR="00F73654">
              <w:rPr>
                <w:sz w:val="19"/>
              </w:rPr>
              <w:t>****</w:t>
            </w:r>
          </w:p>
        </w:tc>
        <w:tc>
          <w:tcPr>
            <w:tcW w:w="3969" w:type="dxa"/>
            <w:vAlign w:val="center"/>
          </w:tcPr>
          <w:p w14:paraId="486C6999" w14:textId="66D92965" w:rsidR="007A36C2" w:rsidRDefault="007A36C2">
            <w:r>
              <w:rPr>
                <w:sz w:val="19"/>
              </w:rPr>
              <w:t>YAŞ</w:t>
            </w:r>
            <w:r w:rsidR="00F73654">
              <w:rPr>
                <w:sz w:val="19"/>
              </w:rPr>
              <w:t>****</w:t>
            </w:r>
          </w:p>
        </w:tc>
      </w:tr>
      <w:tr w:rsidR="007A36C2" w14:paraId="72793F0C" w14:textId="77777777">
        <w:trPr>
          <w:jc w:val="center"/>
        </w:trPr>
        <w:tc>
          <w:tcPr>
            <w:tcW w:w="1134" w:type="dxa"/>
            <w:vAlign w:val="center"/>
          </w:tcPr>
          <w:p w14:paraId="06E4B5E9" w14:textId="77777777" w:rsidR="007A36C2" w:rsidRDefault="007A36C2">
            <w:pPr>
              <w:jc w:val="center"/>
            </w:pPr>
            <w:r>
              <w:rPr>
                <w:sz w:val="19"/>
              </w:rPr>
              <w:t>72</w:t>
            </w:r>
          </w:p>
        </w:tc>
        <w:tc>
          <w:tcPr>
            <w:tcW w:w="3969" w:type="dxa"/>
            <w:vAlign w:val="center"/>
          </w:tcPr>
          <w:p w14:paraId="0F23589B" w14:textId="113AC7FF" w:rsidR="007A36C2" w:rsidRDefault="007A36C2">
            <w:r>
              <w:rPr>
                <w:sz w:val="19"/>
              </w:rPr>
              <w:t>MUH</w:t>
            </w:r>
            <w:r w:rsidR="00F73654">
              <w:rPr>
                <w:sz w:val="19"/>
              </w:rPr>
              <w:t>****</w:t>
            </w:r>
            <w:r>
              <w:rPr>
                <w:sz w:val="19"/>
              </w:rPr>
              <w:t xml:space="preserve"> EM</w:t>
            </w:r>
            <w:r w:rsidR="00F73654">
              <w:rPr>
                <w:sz w:val="19"/>
              </w:rPr>
              <w:t>****</w:t>
            </w:r>
          </w:p>
        </w:tc>
        <w:tc>
          <w:tcPr>
            <w:tcW w:w="3969" w:type="dxa"/>
            <w:vAlign w:val="center"/>
          </w:tcPr>
          <w:p w14:paraId="5A0AFC2D" w14:textId="0D104416" w:rsidR="007A36C2" w:rsidRDefault="007A36C2">
            <w:r>
              <w:rPr>
                <w:sz w:val="19"/>
              </w:rPr>
              <w:t>PAR</w:t>
            </w:r>
            <w:r w:rsidR="00F73654">
              <w:rPr>
                <w:sz w:val="19"/>
              </w:rPr>
              <w:t>****</w:t>
            </w:r>
          </w:p>
        </w:tc>
      </w:tr>
      <w:tr w:rsidR="007A36C2" w14:paraId="53EE6F59" w14:textId="77777777">
        <w:trPr>
          <w:jc w:val="center"/>
        </w:trPr>
        <w:tc>
          <w:tcPr>
            <w:tcW w:w="1134" w:type="dxa"/>
            <w:vAlign w:val="center"/>
          </w:tcPr>
          <w:p w14:paraId="307498B6" w14:textId="77777777" w:rsidR="007A36C2" w:rsidRDefault="007A36C2">
            <w:pPr>
              <w:jc w:val="center"/>
            </w:pPr>
            <w:r>
              <w:rPr>
                <w:sz w:val="19"/>
              </w:rPr>
              <w:t>73</w:t>
            </w:r>
          </w:p>
        </w:tc>
        <w:tc>
          <w:tcPr>
            <w:tcW w:w="3969" w:type="dxa"/>
            <w:vAlign w:val="center"/>
          </w:tcPr>
          <w:p w14:paraId="04134095" w14:textId="15E54256" w:rsidR="007A36C2" w:rsidRPr="00DA14BC" w:rsidRDefault="007A36C2">
            <w:r w:rsidRPr="00DA14BC">
              <w:rPr>
                <w:sz w:val="19"/>
              </w:rPr>
              <w:t>MUH</w:t>
            </w:r>
            <w:r w:rsidR="00DA14BC">
              <w:rPr>
                <w:sz w:val="19"/>
              </w:rPr>
              <w:t>****</w:t>
            </w:r>
            <w:r w:rsidRPr="00DA14BC">
              <w:rPr>
                <w:sz w:val="19"/>
              </w:rPr>
              <w:t xml:space="preserve"> MUS</w:t>
            </w:r>
            <w:r w:rsidR="00DA14BC">
              <w:rPr>
                <w:sz w:val="19"/>
              </w:rPr>
              <w:t>****</w:t>
            </w:r>
          </w:p>
        </w:tc>
        <w:tc>
          <w:tcPr>
            <w:tcW w:w="3969" w:type="dxa"/>
            <w:vAlign w:val="center"/>
          </w:tcPr>
          <w:p w14:paraId="71A14C06" w14:textId="0DF71395" w:rsidR="007A36C2" w:rsidRPr="00DA14BC" w:rsidRDefault="007A36C2">
            <w:r w:rsidRPr="00DA14BC">
              <w:rPr>
                <w:sz w:val="19"/>
              </w:rPr>
              <w:t>YILD</w:t>
            </w:r>
            <w:r w:rsidR="00DA14BC">
              <w:rPr>
                <w:sz w:val="19"/>
              </w:rPr>
              <w:t>****</w:t>
            </w:r>
          </w:p>
        </w:tc>
      </w:tr>
      <w:tr w:rsidR="007A36C2" w14:paraId="3978CF2F" w14:textId="77777777">
        <w:trPr>
          <w:jc w:val="center"/>
        </w:trPr>
        <w:tc>
          <w:tcPr>
            <w:tcW w:w="1134" w:type="dxa"/>
            <w:vAlign w:val="center"/>
          </w:tcPr>
          <w:p w14:paraId="7D329C32" w14:textId="77777777" w:rsidR="007A36C2" w:rsidRDefault="007A36C2">
            <w:pPr>
              <w:jc w:val="center"/>
            </w:pPr>
            <w:r>
              <w:rPr>
                <w:sz w:val="19"/>
              </w:rPr>
              <w:t>74</w:t>
            </w:r>
          </w:p>
        </w:tc>
        <w:tc>
          <w:tcPr>
            <w:tcW w:w="3969" w:type="dxa"/>
            <w:vAlign w:val="center"/>
          </w:tcPr>
          <w:p w14:paraId="199F1577" w14:textId="36E7C867" w:rsidR="007A36C2" w:rsidRDefault="007A36C2">
            <w:r>
              <w:rPr>
                <w:sz w:val="19"/>
              </w:rPr>
              <w:t>MUH</w:t>
            </w:r>
            <w:r w:rsidR="00DA14BC">
              <w:rPr>
                <w:sz w:val="19"/>
              </w:rPr>
              <w:t>****</w:t>
            </w:r>
            <w:r>
              <w:rPr>
                <w:sz w:val="19"/>
              </w:rPr>
              <w:t xml:space="preserve"> SAİ</w:t>
            </w:r>
            <w:r w:rsidR="00DA14BC">
              <w:rPr>
                <w:sz w:val="19"/>
              </w:rPr>
              <w:t>****</w:t>
            </w:r>
          </w:p>
        </w:tc>
        <w:tc>
          <w:tcPr>
            <w:tcW w:w="3969" w:type="dxa"/>
            <w:vAlign w:val="center"/>
          </w:tcPr>
          <w:p w14:paraId="07072DE8" w14:textId="472FFE9C" w:rsidR="007A36C2" w:rsidRDefault="007A36C2">
            <w:r>
              <w:rPr>
                <w:sz w:val="19"/>
              </w:rPr>
              <w:t>YIL</w:t>
            </w:r>
            <w:r w:rsidR="00DA14BC">
              <w:rPr>
                <w:sz w:val="19"/>
              </w:rPr>
              <w:t>****</w:t>
            </w:r>
          </w:p>
        </w:tc>
      </w:tr>
      <w:tr w:rsidR="007A36C2" w14:paraId="46032055" w14:textId="77777777">
        <w:trPr>
          <w:jc w:val="center"/>
        </w:trPr>
        <w:tc>
          <w:tcPr>
            <w:tcW w:w="1134" w:type="dxa"/>
            <w:vAlign w:val="center"/>
          </w:tcPr>
          <w:p w14:paraId="6AB116DD" w14:textId="77777777" w:rsidR="007A36C2" w:rsidRDefault="007A36C2">
            <w:pPr>
              <w:jc w:val="center"/>
            </w:pPr>
            <w:r>
              <w:rPr>
                <w:sz w:val="19"/>
              </w:rPr>
              <w:t>75</w:t>
            </w:r>
          </w:p>
        </w:tc>
        <w:tc>
          <w:tcPr>
            <w:tcW w:w="3969" w:type="dxa"/>
            <w:vAlign w:val="center"/>
          </w:tcPr>
          <w:p w14:paraId="26C6FF7E" w14:textId="52A0ACD9" w:rsidR="007A36C2" w:rsidRDefault="007A36C2">
            <w:r>
              <w:rPr>
                <w:sz w:val="19"/>
              </w:rPr>
              <w:t>MUS</w:t>
            </w:r>
            <w:r w:rsidR="00DA14BC">
              <w:rPr>
                <w:sz w:val="19"/>
              </w:rPr>
              <w:t>****</w:t>
            </w:r>
          </w:p>
        </w:tc>
        <w:tc>
          <w:tcPr>
            <w:tcW w:w="3969" w:type="dxa"/>
            <w:vAlign w:val="center"/>
          </w:tcPr>
          <w:p w14:paraId="3B444B22" w14:textId="0A11E627" w:rsidR="007A36C2" w:rsidRDefault="007A36C2">
            <w:r>
              <w:rPr>
                <w:sz w:val="19"/>
              </w:rPr>
              <w:t>GÜ</w:t>
            </w:r>
            <w:r w:rsidR="00DA14BC">
              <w:rPr>
                <w:sz w:val="19"/>
              </w:rPr>
              <w:t>****</w:t>
            </w:r>
          </w:p>
        </w:tc>
      </w:tr>
      <w:tr w:rsidR="007A36C2" w14:paraId="14FCF025" w14:textId="77777777">
        <w:trPr>
          <w:jc w:val="center"/>
        </w:trPr>
        <w:tc>
          <w:tcPr>
            <w:tcW w:w="1134" w:type="dxa"/>
            <w:vAlign w:val="center"/>
          </w:tcPr>
          <w:p w14:paraId="00FC3393" w14:textId="77777777" w:rsidR="007A36C2" w:rsidRDefault="007A36C2">
            <w:pPr>
              <w:jc w:val="center"/>
            </w:pPr>
            <w:r>
              <w:rPr>
                <w:sz w:val="19"/>
              </w:rPr>
              <w:t>76</w:t>
            </w:r>
          </w:p>
        </w:tc>
        <w:tc>
          <w:tcPr>
            <w:tcW w:w="3969" w:type="dxa"/>
            <w:vAlign w:val="center"/>
          </w:tcPr>
          <w:p w14:paraId="665347F2" w14:textId="0D4F9B1D" w:rsidR="007A36C2" w:rsidRDefault="007A36C2">
            <w:r>
              <w:rPr>
                <w:sz w:val="19"/>
              </w:rPr>
              <w:t>MUS</w:t>
            </w:r>
            <w:r w:rsidR="00DA14BC">
              <w:rPr>
                <w:sz w:val="19"/>
              </w:rPr>
              <w:t>****</w:t>
            </w:r>
          </w:p>
        </w:tc>
        <w:tc>
          <w:tcPr>
            <w:tcW w:w="3969" w:type="dxa"/>
            <w:vAlign w:val="center"/>
          </w:tcPr>
          <w:p w14:paraId="23FBFBF0" w14:textId="2EC575BB" w:rsidR="007A36C2" w:rsidRDefault="007A36C2">
            <w:r>
              <w:rPr>
                <w:sz w:val="19"/>
              </w:rPr>
              <w:t>GÜL</w:t>
            </w:r>
            <w:r w:rsidR="00DA14BC">
              <w:rPr>
                <w:sz w:val="19"/>
              </w:rPr>
              <w:t>****</w:t>
            </w:r>
          </w:p>
        </w:tc>
      </w:tr>
      <w:tr w:rsidR="007A36C2" w14:paraId="3D11CB30" w14:textId="77777777">
        <w:trPr>
          <w:jc w:val="center"/>
        </w:trPr>
        <w:tc>
          <w:tcPr>
            <w:tcW w:w="1134" w:type="dxa"/>
            <w:vAlign w:val="center"/>
          </w:tcPr>
          <w:p w14:paraId="469579A2" w14:textId="77777777" w:rsidR="007A36C2" w:rsidRDefault="007A36C2">
            <w:pPr>
              <w:jc w:val="center"/>
            </w:pPr>
            <w:r>
              <w:rPr>
                <w:sz w:val="19"/>
              </w:rPr>
              <w:t>77</w:t>
            </w:r>
          </w:p>
        </w:tc>
        <w:tc>
          <w:tcPr>
            <w:tcW w:w="3969" w:type="dxa"/>
            <w:vAlign w:val="center"/>
          </w:tcPr>
          <w:p w14:paraId="6F680C8C" w14:textId="187722B7" w:rsidR="007A36C2" w:rsidRDefault="007A36C2">
            <w:r>
              <w:rPr>
                <w:sz w:val="19"/>
              </w:rPr>
              <w:t>MÜK</w:t>
            </w:r>
            <w:r w:rsidR="00DA14BC">
              <w:rPr>
                <w:sz w:val="19"/>
              </w:rPr>
              <w:t>****</w:t>
            </w:r>
          </w:p>
        </w:tc>
        <w:tc>
          <w:tcPr>
            <w:tcW w:w="3969" w:type="dxa"/>
            <w:vAlign w:val="center"/>
          </w:tcPr>
          <w:p w14:paraId="05B648C1" w14:textId="69FD176D" w:rsidR="007A36C2" w:rsidRDefault="007A36C2">
            <w:r>
              <w:rPr>
                <w:sz w:val="19"/>
              </w:rPr>
              <w:t>Y. TÜR</w:t>
            </w:r>
            <w:r w:rsidR="00DA14BC">
              <w:rPr>
                <w:sz w:val="19"/>
              </w:rPr>
              <w:t>****</w:t>
            </w:r>
          </w:p>
        </w:tc>
      </w:tr>
      <w:tr w:rsidR="007A36C2" w14:paraId="47B143A2" w14:textId="77777777">
        <w:trPr>
          <w:jc w:val="center"/>
        </w:trPr>
        <w:tc>
          <w:tcPr>
            <w:tcW w:w="1134" w:type="dxa"/>
            <w:vAlign w:val="center"/>
          </w:tcPr>
          <w:p w14:paraId="6EACB751" w14:textId="77777777" w:rsidR="007A36C2" w:rsidRDefault="007A36C2">
            <w:pPr>
              <w:jc w:val="center"/>
            </w:pPr>
            <w:r>
              <w:rPr>
                <w:sz w:val="19"/>
              </w:rPr>
              <w:t>78</w:t>
            </w:r>
          </w:p>
        </w:tc>
        <w:tc>
          <w:tcPr>
            <w:tcW w:w="3969" w:type="dxa"/>
            <w:vAlign w:val="center"/>
          </w:tcPr>
          <w:p w14:paraId="7301982E" w14:textId="344592DD" w:rsidR="007A36C2" w:rsidRDefault="007A36C2">
            <w:r>
              <w:rPr>
                <w:sz w:val="19"/>
              </w:rPr>
              <w:t>MÜSL</w:t>
            </w:r>
            <w:r w:rsidR="00DA14BC">
              <w:rPr>
                <w:sz w:val="19"/>
              </w:rPr>
              <w:t>****</w:t>
            </w:r>
          </w:p>
        </w:tc>
        <w:tc>
          <w:tcPr>
            <w:tcW w:w="3969" w:type="dxa"/>
            <w:vAlign w:val="center"/>
          </w:tcPr>
          <w:p w14:paraId="1F38235C" w14:textId="40182754" w:rsidR="007A36C2" w:rsidRDefault="007A36C2">
            <w:r>
              <w:rPr>
                <w:sz w:val="19"/>
              </w:rPr>
              <w:t>FIR</w:t>
            </w:r>
            <w:r w:rsidR="00DA14BC">
              <w:rPr>
                <w:sz w:val="19"/>
              </w:rPr>
              <w:t>****</w:t>
            </w:r>
          </w:p>
        </w:tc>
      </w:tr>
      <w:tr w:rsidR="007A36C2" w14:paraId="6394C2D4" w14:textId="77777777">
        <w:trPr>
          <w:jc w:val="center"/>
        </w:trPr>
        <w:tc>
          <w:tcPr>
            <w:tcW w:w="1134" w:type="dxa"/>
            <w:vAlign w:val="center"/>
          </w:tcPr>
          <w:p w14:paraId="767C7511" w14:textId="77777777" w:rsidR="007A36C2" w:rsidRDefault="007A36C2">
            <w:pPr>
              <w:jc w:val="center"/>
            </w:pPr>
            <w:r>
              <w:rPr>
                <w:sz w:val="19"/>
              </w:rPr>
              <w:t>79</w:t>
            </w:r>
          </w:p>
        </w:tc>
        <w:tc>
          <w:tcPr>
            <w:tcW w:w="3969" w:type="dxa"/>
            <w:vAlign w:val="center"/>
          </w:tcPr>
          <w:p w14:paraId="1FA3F780" w14:textId="7762AB4E" w:rsidR="007A36C2" w:rsidRDefault="007A36C2">
            <w:r>
              <w:rPr>
                <w:sz w:val="19"/>
              </w:rPr>
              <w:t>MÜSL</w:t>
            </w:r>
            <w:r w:rsidR="00DA14BC">
              <w:rPr>
                <w:sz w:val="19"/>
              </w:rPr>
              <w:t>****</w:t>
            </w:r>
          </w:p>
        </w:tc>
        <w:tc>
          <w:tcPr>
            <w:tcW w:w="3969" w:type="dxa"/>
            <w:vAlign w:val="center"/>
          </w:tcPr>
          <w:p w14:paraId="705AB9BF" w14:textId="5E17C6BA" w:rsidR="007A36C2" w:rsidRDefault="007A36C2">
            <w:r>
              <w:rPr>
                <w:sz w:val="19"/>
              </w:rPr>
              <w:t>KAR</w:t>
            </w:r>
            <w:r w:rsidR="00DA14BC">
              <w:rPr>
                <w:sz w:val="19"/>
              </w:rPr>
              <w:t>****</w:t>
            </w:r>
          </w:p>
        </w:tc>
      </w:tr>
      <w:tr w:rsidR="007A36C2" w14:paraId="386FDCEE" w14:textId="77777777">
        <w:trPr>
          <w:jc w:val="center"/>
        </w:trPr>
        <w:tc>
          <w:tcPr>
            <w:tcW w:w="1134" w:type="dxa"/>
            <w:vAlign w:val="center"/>
          </w:tcPr>
          <w:p w14:paraId="5D033553" w14:textId="77777777" w:rsidR="007A36C2" w:rsidRDefault="007A36C2">
            <w:pPr>
              <w:jc w:val="center"/>
            </w:pPr>
            <w:r>
              <w:rPr>
                <w:sz w:val="19"/>
              </w:rPr>
              <w:t>80</w:t>
            </w:r>
          </w:p>
        </w:tc>
        <w:tc>
          <w:tcPr>
            <w:tcW w:w="3969" w:type="dxa"/>
            <w:vAlign w:val="center"/>
          </w:tcPr>
          <w:p w14:paraId="5F21AA16" w14:textId="3AE2FBAA" w:rsidR="007A36C2" w:rsidRDefault="007A36C2">
            <w:r>
              <w:rPr>
                <w:sz w:val="19"/>
              </w:rPr>
              <w:t>NECM</w:t>
            </w:r>
            <w:r w:rsidR="00DA14BC">
              <w:rPr>
                <w:sz w:val="19"/>
              </w:rPr>
              <w:t>****</w:t>
            </w:r>
            <w:r w:rsidR="00DA14BC">
              <w:rPr>
                <w:sz w:val="19"/>
              </w:rPr>
              <w:t xml:space="preserve"> C.</w:t>
            </w:r>
          </w:p>
        </w:tc>
        <w:tc>
          <w:tcPr>
            <w:tcW w:w="3969" w:type="dxa"/>
            <w:vAlign w:val="center"/>
          </w:tcPr>
          <w:p w14:paraId="2986EE47" w14:textId="7961B698" w:rsidR="007A36C2" w:rsidRDefault="007A36C2">
            <w:r>
              <w:rPr>
                <w:sz w:val="19"/>
              </w:rPr>
              <w:t>KAP</w:t>
            </w:r>
            <w:r w:rsidR="00DA14BC">
              <w:rPr>
                <w:sz w:val="19"/>
              </w:rPr>
              <w:t>****</w:t>
            </w:r>
          </w:p>
        </w:tc>
      </w:tr>
      <w:tr w:rsidR="007A36C2" w14:paraId="5BA17B26" w14:textId="77777777">
        <w:trPr>
          <w:jc w:val="center"/>
        </w:trPr>
        <w:tc>
          <w:tcPr>
            <w:tcW w:w="1134" w:type="dxa"/>
            <w:vAlign w:val="center"/>
          </w:tcPr>
          <w:p w14:paraId="367B66B6" w14:textId="77777777" w:rsidR="007A36C2" w:rsidRDefault="007A36C2">
            <w:pPr>
              <w:jc w:val="center"/>
            </w:pPr>
            <w:r>
              <w:rPr>
                <w:sz w:val="19"/>
              </w:rPr>
              <w:t>81</w:t>
            </w:r>
          </w:p>
        </w:tc>
        <w:tc>
          <w:tcPr>
            <w:tcW w:w="3969" w:type="dxa"/>
            <w:vAlign w:val="center"/>
          </w:tcPr>
          <w:p w14:paraId="37201C33" w14:textId="0C6F20AB" w:rsidR="007A36C2" w:rsidRDefault="007A36C2">
            <w:r>
              <w:rPr>
                <w:sz w:val="19"/>
              </w:rPr>
              <w:t>NEJ</w:t>
            </w:r>
            <w:r w:rsidR="00DA14BC">
              <w:rPr>
                <w:sz w:val="19"/>
              </w:rPr>
              <w:t>****</w:t>
            </w:r>
          </w:p>
        </w:tc>
        <w:tc>
          <w:tcPr>
            <w:tcW w:w="3969" w:type="dxa"/>
            <w:vAlign w:val="center"/>
          </w:tcPr>
          <w:p w14:paraId="65E6A053" w14:textId="5A71EDAD" w:rsidR="007A36C2" w:rsidRDefault="007A36C2">
            <w:r>
              <w:rPr>
                <w:sz w:val="19"/>
              </w:rPr>
              <w:t>KOC</w:t>
            </w:r>
            <w:r w:rsidR="00DA14BC">
              <w:rPr>
                <w:sz w:val="19"/>
              </w:rPr>
              <w:t>****</w:t>
            </w:r>
          </w:p>
        </w:tc>
      </w:tr>
      <w:tr w:rsidR="007A36C2" w14:paraId="5D61B090" w14:textId="77777777">
        <w:trPr>
          <w:jc w:val="center"/>
        </w:trPr>
        <w:tc>
          <w:tcPr>
            <w:tcW w:w="1134" w:type="dxa"/>
            <w:vAlign w:val="center"/>
          </w:tcPr>
          <w:p w14:paraId="5CFE4954" w14:textId="77777777" w:rsidR="007A36C2" w:rsidRDefault="007A36C2">
            <w:pPr>
              <w:jc w:val="center"/>
            </w:pPr>
            <w:r>
              <w:rPr>
                <w:sz w:val="19"/>
              </w:rPr>
              <w:t>82</w:t>
            </w:r>
          </w:p>
        </w:tc>
        <w:tc>
          <w:tcPr>
            <w:tcW w:w="3969" w:type="dxa"/>
            <w:vAlign w:val="center"/>
          </w:tcPr>
          <w:p w14:paraId="22500444" w14:textId="2DE49F67" w:rsidR="007A36C2" w:rsidRDefault="007A36C2">
            <w:r>
              <w:rPr>
                <w:sz w:val="19"/>
              </w:rPr>
              <w:t>NOF</w:t>
            </w:r>
            <w:r w:rsidR="00DA14BC">
              <w:rPr>
                <w:sz w:val="19"/>
              </w:rPr>
              <w:t>****</w:t>
            </w:r>
          </w:p>
        </w:tc>
        <w:tc>
          <w:tcPr>
            <w:tcW w:w="3969" w:type="dxa"/>
            <w:vAlign w:val="center"/>
          </w:tcPr>
          <w:p w14:paraId="72C07BFE" w14:textId="1DFE279A" w:rsidR="007A36C2" w:rsidRDefault="007A36C2">
            <w:r>
              <w:rPr>
                <w:sz w:val="19"/>
              </w:rPr>
              <w:t>KES</w:t>
            </w:r>
            <w:r w:rsidR="00DA14BC">
              <w:rPr>
                <w:sz w:val="19"/>
              </w:rPr>
              <w:t>****</w:t>
            </w:r>
          </w:p>
        </w:tc>
      </w:tr>
      <w:tr w:rsidR="007A36C2" w14:paraId="26644CDF" w14:textId="77777777">
        <w:trPr>
          <w:jc w:val="center"/>
        </w:trPr>
        <w:tc>
          <w:tcPr>
            <w:tcW w:w="1134" w:type="dxa"/>
            <w:vAlign w:val="center"/>
          </w:tcPr>
          <w:p w14:paraId="07BF76BB" w14:textId="77777777" w:rsidR="007A36C2" w:rsidRDefault="007A36C2">
            <w:pPr>
              <w:jc w:val="center"/>
            </w:pPr>
            <w:r>
              <w:rPr>
                <w:sz w:val="19"/>
              </w:rPr>
              <w:t>83</w:t>
            </w:r>
          </w:p>
        </w:tc>
        <w:tc>
          <w:tcPr>
            <w:tcW w:w="3969" w:type="dxa"/>
            <w:vAlign w:val="center"/>
          </w:tcPr>
          <w:p w14:paraId="573AA56B" w14:textId="10179E3C" w:rsidR="007A36C2" w:rsidRDefault="007A36C2">
            <w:r>
              <w:rPr>
                <w:sz w:val="19"/>
              </w:rPr>
              <w:t>NU</w:t>
            </w:r>
            <w:r w:rsidR="00DA14BC">
              <w:rPr>
                <w:sz w:val="19"/>
              </w:rPr>
              <w:t>****</w:t>
            </w:r>
          </w:p>
        </w:tc>
        <w:tc>
          <w:tcPr>
            <w:tcW w:w="3969" w:type="dxa"/>
            <w:vAlign w:val="center"/>
          </w:tcPr>
          <w:p w14:paraId="7FE8F0A1" w14:textId="3FC13723" w:rsidR="007A36C2" w:rsidRDefault="007A36C2">
            <w:r>
              <w:rPr>
                <w:sz w:val="19"/>
              </w:rPr>
              <w:t>DEM</w:t>
            </w:r>
            <w:r w:rsidR="00DA14BC">
              <w:rPr>
                <w:sz w:val="19"/>
              </w:rPr>
              <w:t>****</w:t>
            </w:r>
          </w:p>
        </w:tc>
      </w:tr>
      <w:tr w:rsidR="007A36C2" w14:paraId="094C3E21" w14:textId="77777777">
        <w:trPr>
          <w:jc w:val="center"/>
        </w:trPr>
        <w:tc>
          <w:tcPr>
            <w:tcW w:w="1134" w:type="dxa"/>
            <w:vAlign w:val="center"/>
          </w:tcPr>
          <w:p w14:paraId="70E5CE91" w14:textId="77777777" w:rsidR="007A36C2" w:rsidRDefault="007A36C2">
            <w:pPr>
              <w:jc w:val="center"/>
            </w:pPr>
            <w:r>
              <w:rPr>
                <w:sz w:val="19"/>
              </w:rPr>
              <w:t>84</w:t>
            </w:r>
          </w:p>
        </w:tc>
        <w:tc>
          <w:tcPr>
            <w:tcW w:w="3969" w:type="dxa"/>
            <w:vAlign w:val="center"/>
          </w:tcPr>
          <w:p w14:paraId="3B327C6C" w14:textId="76BDD031" w:rsidR="007A36C2" w:rsidRDefault="007A36C2">
            <w:r>
              <w:rPr>
                <w:sz w:val="19"/>
              </w:rPr>
              <w:t>NUR</w:t>
            </w:r>
            <w:r w:rsidR="00DA14BC">
              <w:rPr>
                <w:sz w:val="19"/>
              </w:rPr>
              <w:t>****</w:t>
            </w:r>
          </w:p>
        </w:tc>
        <w:tc>
          <w:tcPr>
            <w:tcW w:w="3969" w:type="dxa"/>
            <w:vAlign w:val="center"/>
          </w:tcPr>
          <w:p w14:paraId="1ADC1CDE" w14:textId="445DF284" w:rsidR="007A36C2" w:rsidRDefault="007A36C2">
            <w:r>
              <w:rPr>
                <w:sz w:val="19"/>
              </w:rPr>
              <w:t>KEL</w:t>
            </w:r>
            <w:r w:rsidR="00DA14BC">
              <w:rPr>
                <w:sz w:val="19"/>
              </w:rPr>
              <w:t>****</w:t>
            </w:r>
          </w:p>
        </w:tc>
      </w:tr>
      <w:tr w:rsidR="007A36C2" w14:paraId="6A0A99DD" w14:textId="77777777">
        <w:trPr>
          <w:jc w:val="center"/>
        </w:trPr>
        <w:tc>
          <w:tcPr>
            <w:tcW w:w="1134" w:type="dxa"/>
            <w:vAlign w:val="center"/>
          </w:tcPr>
          <w:p w14:paraId="4CF8246C" w14:textId="77777777" w:rsidR="007A36C2" w:rsidRDefault="007A36C2">
            <w:pPr>
              <w:jc w:val="center"/>
            </w:pPr>
            <w:r>
              <w:rPr>
                <w:sz w:val="19"/>
              </w:rPr>
              <w:t>85</w:t>
            </w:r>
          </w:p>
        </w:tc>
        <w:tc>
          <w:tcPr>
            <w:tcW w:w="3969" w:type="dxa"/>
            <w:vAlign w:val="center"/>
          </w:tcPr>
          <w:p w14:paraId="669A120F" w14:textId="2F16007A" w:rsidR="007A36C2" w:rsidRDefault="007A36C2">
            <w:r>
              <w:rPr>
                <w:sz w:val="19"/>
              </w:rPr>
              <w:t>NUR</w:t>
            </w:r>
            <w:r w:rsidR="00DA14BC">
              <w:rPr>
                <w:sz w:val="19"/>
              </w:rPr>
              <w:t>****</w:t>
            </w:r>
          </w:p>
        </w:tc>
        <w:tc>
          <w:tcPr>
            <w:tcW w:w="3969" w:type="dxa"/>
            <w:vAlign w:val="center"/>
          </w:tcPr>
          <w:p w14:paraId="3FB3A696" w14:textId="068ECB2A" w:rsidR="007A36C2" w:rsidRDefault="007A36C2">
            <w:r>
              <w:rPr>
                <w:sz w:val="19"/>
              </w:rPr>
              <w:t>KAR</w:t>
            </w:r>
            <w:r w:rsidR="00DA14BC">
              <w:rPr>
                <w:sz w:val="19"/>
              </w:rPr>
              <w:t>****</w:t>
            </w:r>
          </w:p>
        </w:tc>
      </w:tr>
      <w:tr w:rsidR="007A36C2" w14:paraId="7A73F865" w14:textId="77777777">
        <w:trPr>
          <w:jc w:val="center"/>
        </w:trPr>
        <w:tc>
          <w:tcPr>
            <w:tcW w:w="1134" w:type="dxa"/>
            <w:vAlign w:val="center"/>
          </w:tcPr>
          <w:p w14:paraId="33BD972A" w14:textId="77777777" w:rsidR="007A36C2" w:rsidRDefault="007A36C2">
            <w:pPr>
              <w:jc w:val="center"/>
            </w:pPr>
            <w:r>
              <w:rPr>
                <w:sz w:val="19"/>
              </w:rPr>
              <w:t>86</w:t>
            </w:r>
          </w:p>
        </w:tc>
        <w:tc>
          <w:tcPr>
            <w:tcW w:w="3969" w:type="dxa"/>
            <w:vAlign w:val="center"/>
          </w:tcPr>
          <w:p w14:paraId="0B5D04F9" w14:textId="0B556E44" w:rsidR="007A36C2" w:rsidRDefault="007A36C2">
            <w:r>
              <w:rPr>
                <w:sz w:val="19"/>
              </w:rPr>
              <w:t>NUR</w:t>
            </w:r>
            <w:r w:rsidR="00DA14BC">
              <w:rPr>
                <w:sz w:val="19"/>
              </w:rPr>
              <w:t>****</w:t>
            </w:r>
          </w:p>
        </w:tc>
        <w:tc>
          <w:tcPr>
            <w:tcW w:w="3969" w:type="dxa"/>
            <w:vAlign w:val="center"/>
          </w:tcPr>
          <w:p w14:paraId="0A94685A" w14:textId="5592A7B5" w:rsidR="007A36C2" w:rsidRDefault="007A36C2">
            <w:r>
              <w:rPr>
                <w:sz w:val="19"/>
              </w:rPr>
              <w:t>KOC</w:t>
            </w:r>
            <w:r w:rsidR="00DA14BC">
              <w:rPr>
                <w:sz w:val="19"/>
              </w:rPr>
              <w:t>****</w:t>
            </w:r>
          </w:p>
        </w:tc>
      </w:tr>
      <w:tr w:rsidR="007A36C2" w14:paraId="7F848E9D" w14:textId="77777777">
        <w:trPr>
          <w:jc w:val="center"/>
        </w:trPr>
        <w:tc>
          <w:tcPr>
            <w:tcW w:w="1134" w:type="dxa"/>
            <w:vAlign w:val="center"/>
          </w:tcPr>
          <w:p w14:paraId="4E0D2145" w14:textId="77777777" w:rsidR="007A36C2" w:rsidRDefault="007A36C2">
            <w:pPr>
              <w:jc w:val="center"/>
            </w:pPr>
            <w:r>
              <w:rPr>
                <w:sz w:val="19"/>
              </w:rPr>
              <w:t>87</w:t>
            </w:r>
          </w:p>
        </w:tc>
        <w:tc>
          <w:tcPr>
            <w:tcW w:w="3969" w:type="dxa"/>
            <w:vAlign w:val="center"/>
          </w:tcPr>
          <w:p w14:paraId="68C2212A" w14:textId="3986E23D" w:rsidR="007A36C2" w:rsidRDefault="007A36C2">
            <w:r>
              <w:rPr>
                <w:sz w:val="19"/>
              </w:rPr>
              <w:t>NUR</w:t>
            </w:r>
            <w:r w:rsidR="00DA14BC">
              <w:rPr>
                <w:sz w:val="19"/>
              </w:rPr>
              <w:t>****</w:t>
            </w:r>
          </w:p>
        </w:tc>
        <w:tc>
          <w:tcPr>
            <w:tcW w:w="3969" w:type="dxa"/>
            <w:vAlign w:val="center"/>
          </w:tcPr>
          <w:p w14:paraId="7A7F44EF" w14:textId="75415CE8" w:rsidR="007A36C2" w:rsidRDefault="007A36C2">
            <w:r>
              <w:rPr>
                <w:sz w:val="19"/>
              </w:rPr>
              <w:t>KAP</w:t>
            </w:r>
            <w:r w:rsidR="00DA14BC">
              <w:rPr>
                <w:sz w:val="19"/>
              </w:rPr>
              <w:t>****</w:t>
            </w:r>
          </w:p>
        </w:tc>
      </w:tr>
      <w:tr w:rsidR="007A36C2" w14:paraId="1B6923BD" w14:textId="77777777">
        <w:trPr>
          <w:jc w:val="center"/>
        </w:trPr>
        <w:tc>
          <w:tcPr>
            <w:tcW w:w="1134" w:type="dxa"/>
            <w:vAlign w:val="center"/>
          </w:tcPr>
          <w:p w14:paraId="1B601EBD" w14:textId="77777777" w:rsidR="007A36C2" w:rsidRDefault="007A36C2">
            <w:pPr>
              <w:jc w:val="center"/>
            </w:pPr>
            <w:r>
              <w:rPr>
                <w:sz w:val="19"/>
              </w:rPr>
              <w:t>88</w:t>
            </w:r>
          </w:p>
        </w:tc>
        <w:tc>
          <w:tcPr>
            <w:tcW w:w="3969" w:type="dxa"/>
            <w:vAlign w:val="center"/>
          </w:tcPr>
          <w:p w14:paraId="5187FC52" w14:textId="1A2BAEBA" w:rsidR="007A36C2" w:rsidRDefault="007A36C2">
            <w:r>
              <w:rPr>
                <w:sz w:val="19"/>
              </w:rPr>
              <w:t>NURS</w:t>
            </w:r>
            <w:r w:rsidR="00DA14BC">
              <w:rPr>
                <w:sz w:val="19"/>
              </w:rPr>
              <w:t>****</w:t>
            </w:r>
          </w:p>
        </w:tc>
        <w:tc>
          <w:tcPr>
            <w:tcW w:w="3969" w:type="dxa"/>
            <w:vAlign w:val="center"/>
          </w:tcPr>
          <w:p w14:paraId="68E7B073" w14:textId="08CA1032" w:rsidR="007A36C2" w:rsidRDefault="007A36C2">
            <w:r>
              <w:rPr>
                <w:sz w:val="19"/>
              </w:rPr>
              <w:t>SEÇ</w:t>
            </w:r>
            <w:r w:rsidR="00DA14BC">
              <w:rPr>
                <w:sz w:val="19"/>
              </w:rPr>
              <w:t>****</w:t>
            </w:r>
          </w:p>
        </w:tc>
      </w:tr>
      <w:tr w:rsidR="007A36C2" w14:paraId="7DA6A906" w14:textId="77777777">
        <w:trPr>
          <w:jc w:val="center"/>
        </w:trPr>
        <w:tc>
          <w:tcPr>
            <w:tcW w:w="1134" w:type="dxa"/>
            <w:vAlign w:val="center"/>
          </w:tcPr>
          <w:p w14:paraId="2B8CDC15" w14:textId="77777777" w:rsidR="007A36C2" w:rsidRDefault="007A36C2">
            <w:pPr>
              <w:jc w:val="center"/>
            </w:pPr>
            <w:r>
              <w:rPr>
                <w:sz w:val="19"/>
              </w:rPr>
              <w:t>89</w:t>
            </w:r>
          </w:p>
        </w:tc>
        <w:tc>
          <w:tcPr>
            <w:tcW w:w="3969" w:type="dxa"/>
            <w:vAlign w:val="center"/>
          </w:tcPr>
          <w:p w14:paraId="55E3E3F9" w14:textId="20E75496" w:rsidR="007A36C2" w:rsidRDefault="007A36C2">
            <w:r>
              <w:rPr>
                <w:sz w:val="19"/>
              </w:rPr>
              <w:t>OSM</w:t>
            </w:r>
            <w:r w:rsidR="00DA14BC">
              <w:rPr>
                <w:sz w:val="19"/>
              </w:rPr>
              <w:t>****</w:t>
            </w:r>
          </w:p>
        </w:tc>
        <w:tc>
          <w:tcPr>
            <w:tcW w:w="3969" w:type="dxa"/>
            <w:vAlign w:val="center"/>
          </w:tcPr>
          <w:p w14:paraId="22ADB933" w14:textId="396B666B" w:rsidR="007A36C2" w:rsidRDefault="007A36C2">
            <w:r>
              <w:rPr>
                <w:sz w:val="19"/>
              </w:rPr>
              <w:t>CİRN</w:t>
            </w:r>
            <w:r w:rsidR="00DA14BC">
              <w:rPr>
                <w:sz w:val="19"/>
              </w:rPr>
              <w:t>****</w:t>
            </w:r>
          </w:p>
        </w:tc>
      </w:tr>
      <w:tr w:rsidR="007A36C2" w14:paraId="1FA65764" w14:textId="77777777">
        <w:trPr>
          <w:jc w:val="center"/>
        </w:trPr>
        <w:tc>
          <w:tcPr>
            <w:tcW w:w="1134" w:type="dxa"/>
            <w:vAlign w:val="center"/>
          </w:tcPr>
          <w:p w14:paraId="7DAF40AA" w14:textId="77777777" w:rsidR="007A36C2" w:rsidRDefault="007A36C2">
            <w:pPr>
              <w:jc w:val="center"/>
            </w:pPr>
            <w:r>
              <w:rPr>
                <w:sz w:val="19"/>
              </w:rPr>
              <w:t>90</w:t>
            </w:r>
          </w:p>
        </w:tc>
        <w:tc>
          <w:tcPr>
            <w:tcW w:w="3969" w:type="dxa"/>
            <w:vAlign w:val="center"/>
          </w:tcPr>
          <w:p w14:paraId="4750B2C4" w14:textId="2DFA8DE1" w:rsidR="007A36C2" w:rsidRDefault="007A36C2">
            <w:r>
              <w:rPr>
                <w:sz w:val="19"/>
              </w:rPr>
              <w:t>ÖKK</w:t>
            </w:r>
            <w:r w:rsidR="00DA14BC">
              <w:rPr>
                <w:sz w:val="19"/>
              </w:rPr>
              <w:t>****</w:t>
            </w:r>
          </w:p>
        </w:tc>
        <w:tc>
          <w:tcPr>
            <w:tcW w:w="3969" w:type="dxa"/>
            <w:vAlign w:val="center"/>
          </w:tcPr>
          <w:p w14:paraId="7DE6F087" w14:textId="5C20BE91" w:rsidR="007A36C2" w:rsidRDefault="007A36C2">
            <w:r>
              <w:rPr>
                <w:sz w:val="19"/>
              </w:rPr>
              <w:t>DUM</w:t>
            </w:r>
            <w:r w:rsidR="00DA14BC">
              <w:rPr>
                <w:sz w:val="19"/>
              </w:rPr>
              <w:t>****</w:t>
            </w:r>
          </w:p>
        </w:tc>
      </w:tr>
      <w:tr w:rsidR="007A36C2" w14:paraId="05D1E5C2" w14:textId="77777777">
        <w:trPr>
          <w:jc w:val="center"/>
        </w:trPr>
        <w:tc>
          <w:tcPr>
            <w:tcW w:w="1134" w:type="dxa"/>
            <w:vAlign w:val="center"/>
          </w:tcPr>
          <w:p w14:paraId="4B7363FB" w14:textId="77777777" w:rsidR="007A36C2" w:rsidRDefault="007A36C2">
            <w:pPr>
              <w:jc w:val="center"/>
            </w:pPr>
            <w:r>
              <w:rPr>
                <w:sz w:val="19"/>
              </w:rPr>
              <w:t>91</w:t>
            </w:r>
          </w:p>
        </w:tc>
        <w:tc>
          <w:tcPr>
            <w:tcW w:w="3969" w:type="dxa"/>
            <w:vAlign w:val="center"/>
          </w:tcPr>
          <w:p w14:paraId="24CF670E" w14:textId="5E21DA6C" w:rsidR="007A36C2" w:rsidRDefault="007A36C2">
            <w:r>
              <w:rPr>
                <w:sz w:val="19"/>
              </w:rPr>
              <w:t>ÖME</w:t>
            </w:r>
            <w:r w:rsidR="00DA14BC">
              <w:rPr>
                <w:sz w:val="19"/>
              </w:rPr>
              <w:t>****</w:t>
            </w:r>
          </w:p>
        </w:tc>
        <w:tc>
          <w:tcPr>
            <w:tcW w:w="3969" w:type="dxa"/>
            <w:vAlign w:val="center"/>
          </w:tcPr>
          <w:p w14:paraId="43B159E1" w14:textId="652D0B0C" w:rsidR="007A36C2" w:rsidRDefault="007A36C2">
            <w:r>
              <w:rPr>
                <w:sz w:val="19"/>
              </w:rPr>
              <w:t>KAR</w:t>
            </w:r>
            <w:r w:rsidR="00DA14BC">
              <w:rPr>
                <w:sz w:val="19"/>
              </w:rPr>
              <w:t>****</w:t>
            </w:r>
          </w:p>
        </w:tc>
      </w:tr>
      <w:tr w:rsidR="007A36C2" w14:paraId="080DD879" w14:textId="77777777">
        <w:trPr>
          <w:jc w:val="center"/>
        </w:trPr>
        <w:tc>
          <w:tcPr>
            <w:tcW w:w="1134" w:type="dxa"/>
            <w:vAlign w:val="center"/>
          </w:tcPr>
          <w:p w14:paraId="6067EEDC" w14:textId="77777777" w:rsidR="007A36C2" w:rsidRDefault="007A36C2">
            <w:pPr>
              <w:jc w:val="center"/>
            </w:pPr>
            <w:r>
              <w:rPr>
                <w:sz w:val="19"/>
              </w:rPr>
              <w:t>92</w:t>
            </w:r>
          </w:p>
        </w:tc>
        <w:tc>
          <w:tcPr>
            <w:tcW w:w="3969" w:type="dxa"/>
            <w:vAlign w:val="center"/>
          </w:tcPr>
          <w:p w14:paraId="0E434E48" w14:textId="38E40F48" w:rsidR="007A36C2" w:rsidRDefault="007A36C2">
            <w:r>
              <w:rPr>
                <w:sz w:val="19"/>
              </w:rPr>
              <w:t>ÖZL</w:t>
            </w:r>
            <w:r w:rsidR="00DA14BC">
              <w:rPr>
                <w:sz w:val="19"/>
              </w:rPr>
              <w:t>****</w:t>
            </w:r>
          </w:p>
        </w:tc>
        <w:tc>
          <w:tcPr>
            <w:tcW w:w="3969" w:type="dxa"/>
            <w:vAlign w:val="center"/>
          </w:tcPr>
          <w:p w14:paraId="471EEA43" w14:textId="3DA20E97" w:rsidR="007A36C2" w:rsidRDefault="007A36C2">
            <w:r>
              <w:rPr>
                <w:sz w:val="19"/>
              </w:rPr>
              <w:t>DAĞ</w:t>
            </w:r>
            <w:r w:rsidR="00DA14BC">
              <w:rPr>
                <w:sz w:val="19"/>
              </w:rPr>
              <w:t>****</w:t>
            </w:r>
          </w:p>
        </w:tc>
      </w:tr>
      <w:tr w:rsidR="007A36C2" w14:paraId="3B0FC7BA" w14:textId="77777777">
        <w:trPr>
          <w:jc w:val="center"/>
        </w:trPr>
        <w:tc>
          <w:tcPr>
            <w:tcW w:w="1134" w:type="dxa"/>
            <w:vAlign w:val="center"/>
          </w:tcPr>
          <w:p w14:paraId="16363C0D" w14:textId="77777777" w:rsidR="007A36C2" w:rsidRDefault="007A36C2">
            <w:pPr>
              <w:jc w:val="center"/>
            </w:pPr>
            <w:r>
              <w:rPr>
                <w:sz w:val="19"/>
              </w:rPr>
              <w:t>93</w:t>
            </w:r>
          </w:p>
        </w:tc>
        <w:tc>
          <w:tcPr>
            <w:tcW w:w="3969" w:type="dxa"/>
            <w:vAlign w:val="center"/>
          </w:tcPr>
          <w:p w14:paraId="39AA8B00" w14:textId="759D7917" w:rsidR="007A36C2" w:rsidRDefault="007A36C2">
            <w:r>
              <w:rPr>
                <w:sz w:val="19"/>
              </w:rPr>
              <w:t>RAB</w:t>
            </w:r>
            <w:r w:rsidR="00DA14BC">
              <w:rPr>
                <w:sz w:val="19"/>
              </w:rPr>
              <w:t>****</w:t>
            </w:r>
          </w:p>
        </w:tc>
        <w:tc>
          <w:tcPr>
            <w:tcW w:w="3969" w:type="dxa"/>
            <w:vAlign w:val="center"/>
          </w:tcPr>
          <w:p w14:paraId="5EA35564" w14:textId="27D9222E" w:rsidR="007A36C2" w:rsidRDefault="007A36C2">
            <w:r>
              <w:rPr>
                <w:sz w:val="19"/>
              </w:rPr>
              <w:t>FIR</w:t>
            </w:r>
            <w:r w:rsidR="00DA14BC">
              <w:rPr>
                <w:sz w:val="19"/>
              </w:rPr>
              <w:t>****</w:t>
            </w:r>
          </w:p>
        </w:tc>
      </w:tr>
      <w:tr w:rsidR="007A36C2" w14:paraId="6695125A" w14:textId="77777777">
        <w:trPr>
          <w:jc w:val="center"/>
        </w:trPr>
        <w:tc>
          <w:tcPr>
            <w:tcW w:w="1134" w:type="dxa"/>
            <w:vAlign w:val="center"/>
          </w:tcPr>
          <w:p w14:paraId="676E01B6" w14:textId="77777777" w:rsidR="007A36C2" w:rsidRDefault="007A36C2">
            <w:pPr>
              <w:jc w:val="center"/>
            </w:pPr>
            <w:r>
              <w:rPr>
                <w:sz w:val="19"/>
              </w:rPr>
              <w:t>94</w:t>
            </w:r>
          </w:p>
        </w:tc>
        <w:tc>
          <w:tcPr>
            <w:tcW w:w="3969" w:type="dxa"/>
            <w:vAlign w:val="center"/>
          </w:tcPr>
          <w:p w14:paraId="0244867A" w14:textId="0237E65C" w:rsidR="007A36C2" w:rsidRDefault="007A36C2">
            <w:r>
              <w:rPr>
                <w:sz w:val="19"/>
              </w:rPr>
              <w:t>RUK</w:t>
            </w:r>
            <w:r w:rsidR="00DA14BC">
              <w:rPr>
                <w:sz w:val="19"/>
              </w:rPr>
              <w:t>****</w:t>
            </w:r>
          </w:p>
        </w:tc>
        <w:tc>
          <w:tcPr>
            <w:tcW w:w="3969" w:type="dxa"/>
            <w:vAlign w:val="center"/>
          </w:tcPr>
          <w:p w14:paraId="19E7A441" w14:textId="38705505" w:rsidR="007A36C2" w:rsidRDefault="007A36C2">
            <w:r>
              <w:rPr>
                <w:sz w:val="19"/>
              </w:rPr>
              <w:t>CE</w:t>
            </w:r>
            <w:r w:rsidR="00DA14BC">
              <w:rPr>
                <w:sz w:val="19"/>
              </w:rPr>
              <w:t>R</w:t>
            </w:r>
            <w:r w:rsidR="00DA14BC">
              <w:rPr>
                <w:sz w:val="19"/>
              </w:rPr>
              <w:t>****</w:t>
            </w:r>
          </w:p>
        </w:tc>
      </w:tr>
      <w:tr w:rsidR="007A36C2" w14:paraId="3525ADE9" w14:textId="77777777">
        <w:trPr>
          <w:jc w:val="center"/>
        </w:trPr>
        <w:tc>
          <w:tcPr>
            <w:tcW w:w="1134" w:type="dxa"/>
            <w:vAlign w:val="center"/>
          </w:tcPr>
          <w:p w14:paraId="7FEDF523" w14:textId="77777777" w:rsidR="007A36C2" w:rsidRDefault="007A36C2">
            <w:pPr>
              <w:jc w:val="center"/>
            </w:pPr>
            <w:r>
              <w:rPr>
                <w:sz w:val="19"/>
              </w:rPr>
              <w:t>95</w:t>
            </w:r>
          </w:p>
        </w:tc>
        <w:tc>
          <w:tcPr>
            <w:tcW w:w="3969" w:type="dxa"/>
            <w:vAlign w:val="center"/>
          </w:tcPr>
          <w:p w14:paraId="66E235E0" w14:textId="399B46E4" w:rsidR="007A36C2" w:rsidRPr="00DA14BC" w:rsidRDefault="007A36C2">
            <w:r w:rsidRPr="00DA14BC">
              <w:rPr>
                <w:sz w:val="19"/>
              </w:rPr>
              <w:t>RUK</w:t>
            </w:r>
            <w:r w:rsidR="00DA14BC">
              <w:rPr>
                <w:sz w:val="19"/>
              </w:rPr>
              <w:t>****</w:t>
            </w:r>
          </w:p>
        </w:tc>
        <w:tc>
          <w:tcPr>
            <w:tcW w:w="3969" w:type="dxa"/>
            <w:vAlign w:val="center"/>
          </w:tcPr>
          <w:p w14:paraId="0F39BD73" w14:textId="7852E52D" w:rsidR="007A36C2" w:rsidRPr="00DA14BC" w:rsidRDefault="007A36C2">
            <w:r w:rsidRPr="00DA14BC">
              <w:rPr>
                <w:sz w:val="19"/>
              </w:rPr>
              <w:t>DEV</w:t>
            </w:r>
            <w:r w:rsidR="00DA14BC">
              <w:rPr>
                <w:sz w:val="19"/>
              </w:rPr>
              <w:t>****</w:t>
            </w:r>
          </w:p>
        </w:tc>
      </w:tr>
      <w:tr w:rsidR="007A36C2" w14:paraId="607AEFE7" w14:textId="77777777">
        <w:trPr>
          <w:jc w:val="center"/>
        </w:trPr>
        <w:tc>
          <w:tcPr>
            <w:tcW w:w="1134" w:type="dxa"/>
            <w:vAlign w:val="center"/>
          </w:tcPr>
          <w:p w14:paraId="018D81EA" w14:textId="77777777" w:rsidR="007A36C2" w:rsidRDefault="007A36C2">
            <w:pPr>
              <w:jc w:val="center"/>
            </w:pPr>
            <w:r>
              <w:rPr>
                <w:sz w:val="19"/>
              </w:rPr>
              <w:t>96</w:t>
            </w:r>
          </w:p>
        </w:tc>
        <w:tc>
          <w:tcPr>
            <w:tcW w:w="3969" w:type="dxa"/>
            <w:vAlign w:val="center"/>
          </w:tcPr>
          <w:p w14:paraId="2CBD9F50" w14:textId="666988D0" w:rsidR="007A36C2" w:rsidRDefault="007A36C2">
            <w:r>
              <w:rPr>
                <w:sz w:val="19"/>
              </w:rPr>
              <w:t>SAİ</w:t>
            </w:r>
            <w:r w:rsidR="00DA14BC">
              <w:rPr>
                <w:sz w:val="19"/>
              </w:rPr>
              <w:t>****</w:t>
            </w:r>
          </w:p>
        </w:tc>
        <w:tc>
          <w:tcPr>
            <w:tcW w:w="3969" w:type="dxa"/>
            <w:vAlign w:val="center"/>
          </w:tcPr>
          <w:p w14:paraId="01958779" w14:textId="6BF39AC4" w:rsidR="007A36C2" w:rsidRDefault="007A36C2">
            <w:r>
              <w:rPr>
                <w:sz w:val="19"/>
              </w:rPr>
              <w:t>ALT</w:t>
            </w:r>
            <w:r w:rsidR="00DA14BC">
              <w:rPr>
                <w:sz w:val="19"/>
              </w:rPr>
              <w:t>****</w:t>
            </w:r>
          </w:p>
        </w:tc>
      </w:tr>
      <w:tr w:rsidR="007A36C2" w14:paraId="7A486A3B" w14:textId="77777777">
        <w:trPr>
          <w:jc w:val="center"/>
        </w:trPr>
        <w:tc>
          <w:tcPr>
            <w:tcW w:w="1134" w:type="dxa"/>
            <w:vAlign w:val="center"/>
          </w:tcPr>
          <w:p w14:paraId="6752694A" w14:textId="77777777" w:rsidR="007A36C2" w:rsidRDefault="007A36C2">
            <w:pPr>
              <w:jc w:val="center"/>
            </w:pPr>
            <w:r>
              <w:rPr>
                <w:sz w:val="19"/>
              </w:rPr>
              <w:t>97</w:t>
            </w:r>
          </w:p>
        </w:tc>
        <w:tc>
          <w:tcPr>
            <w:tcW w:w="3969" w:type="dxa"/>
            <w:vAlign w:val="center"/>
          </w:tcPr>
          <w:p w14:paraId="5F9E2CF3" w14:textId="7EBDA874" w:rsidR="007A36C2" w:rsidRDefault="007A36C2">
            <w:r>
              <w:rPr>
                <w:sz w:val="19"/>
              </w:rPr>
              <w:t>SEL</w:t>
            </w:r>
            <w:r w:rsidR="00DA14BC">
              <w:rPr>
                <w:sz w:val="19"/>
              </w:rPr>
              <w:t>****</w:t>
            </w:r>
          </w:p>
        </w:tc>
        <w:tc>
          <w:tcPr>
            <w:tcW w:w="3969" w:type="dxa"/>
            <w:vAlign w:val="center"/>
          </w:tcPr>
          <w:p w14:paraId="522F43C9" w14:textId="56FF8AF5" w:rsidR="007A36C2" w:rsidRDefault="007A36C2">
            <w:r>
              <w:rPr>
                <w:sz w:val="19"/>
              </w:rPr>
              <w:t>TUN</w:t>
            </w:r>
            <w:r w:rsidR="00DA14BC">
              <w:rPr>
                <w:sz w:val="19"/>
              </w:rPr>
              <w:t>****</w:t>
            </w:r>
          </w:p>
        </w:tc>
      </w:tr>
      <w:tr w:rsidR="007A36C2" w14:paraId="10B3FAFA" w14:textId="77777777">
        <w:trPr>
          <w:jc w:val="center"/>
        </w:trPr>
        <w:tc>
          <w:tcPr>
            <w:tcW w:w="1134" w:type="dxa"/>
            <w:vAlign w:val="center"/>
          </w:tcPr>
          <w:p w14:paraId="47204F12" w14:textId="77777777" w:rsidR="007A36C2" w:rsidRDefault="007A36C2">
            <w:pPr>
              <w:jc w:val="center"/>
            </w:pPr>
            <w:r>
              <w:rPr>
                <w:sz w:val="19"/>
              </w:rPr>
              <w:t>98</w:t>
            </w:r>
          </w:p>
        </w:tc>
        <w:tc>
          <w:tcPr>
            <w:tcW w:w="3969" w:type="dxa"/>
            <w:vAlign w:val="center"/>
          </w:tcPr>
          <w:p w14:paraId="3D864646" w14:textId="24D14E04" w:rsidR="007A36C2" w:rsidRDefault="007A36C2">
            <w:r>
              <w:rPr>
                <w:sz w:val="19"/>
              </w:rPr>
              <w:t>SEM</w:t>
            </w:r>
            <w:r w:rsidR="00DA14BC">
              <w:rPr>
                <w:sz w:val="19"/>
              </w:rPr>
              <w:t>****</w:t>
            </w:r>
            <w:r>
              <w:rPr>
                <w:sz w:val="19"/>
              </w:rPr>
              <w:t xml:space="preserve"> SER</w:t>
            </w:r>
            <w:r w:rsidR="00DA14BC">
              <w:rPr>
                <w:sz w:val="19"/>
              </w:rPr>
              <w:t>****</w:t>
            </w:r>
          </w:p>
        </w:tc>
        <w:tc>
          <w:tcPr>
            <w:tcW w:w="3969" w:type="dxa"/>
            <w:vAlign w:val="center"/>
          </w:tcPr>
          <w:p w14:paraId="6342B203" w14:textId="21C267FE" w:rsidR="007A36C2" w:rsidRDefault="007A36C2">
            <w:r>
              <w:rPr>
                <w:sz w:val="19"/>
              </w:rPr>
              <w:t>KAR</w:t>
            </w:r>
            <w:r w:rsidR="00DA14BC">
              <w:rPr>
                <w:sz w:val="19"/>
              </w:rPr>
              <w:t>****</w:t>
            </w:r>
          </w:p>
        </w:tc>
      </w:tr>
      <w:tr w:rsidR="007A36C2" w14:paraId="36481714" w14:textId="77777777">
        <w:trPr>
          <w:jc w:val="center"/>
        </w:trPr>
        <w:tc>
          <w:tcPr>
            <w:tcW w:w="1134" w:type="dxa"/>
            <w:vAlign w:val="center"/>
          </w:tcPr>
          <w:p w14:paraId="63B01326" w14:textId="77777777" w:rsidR="007A36C2" w:rsidRDefault="007A36C2">
            <w:pPr>
              <w:jc w:val="center"/>
            </w:pPr>
            <w:r>
              <w:rPr>
                <w:sz w:val="19"/>
              </w:rPr>
              <w:t>99</w:t>
            </w:r>
          </w:p>
        </w:tc>
        <w:tc>
          <w:tcPr>
            <w:tcW w:w="3969" w:type="dxa"/>
            <w:vAlign w:val="center"/>
          </w:tcPr>
          <w:p w14:paraId="74DB79D5" w14:textId="35A559F4" w:rsidR="007A36C2" w:rsidRDefault="007A36C2">
            <w:r>
              <w:rPr>
                <w:sz w:val="19"/>
              </w:rPr>
              <w:t>SEV</w:t>
            </w:r>
            <w:r w:rsidR="00DA14BC">
              <w:rPr>
                <w:sz w:val="19"/>
              </w:rPr>
              <w:t>****</w:t>
            </w:r>
          </w:p>
        </w:tc>
        <w:tc>
          <w:tcPr>
            <w:tcW w:w="3969" w:type="dxa"/>
            <w:vAlign w:val="center"/>
          </w:tcPr>
          <w:p w14:paraId="22DDE933" w14:textId="1EB899DB" w:rsidR="007A36C2" w:rsidRDefault="007A36C2">
            <w:r>
              <w:rPr>
                <w:sz w:val="19"/>
              </w:rPr>
              <w:t>GÜN</w:t>
            </w:r>
            <w:r w:rsidR="00DA14BC">
              <w:rPr>
                <w:sz w:val="19"/>
              </w:rPr>
              <w:t>****</w:t>
            </w:r>
          </w:p>
        </w:tc>
      </w:tr>
      <w:tr w:rsidR="007A36C2" w14:paraId="232A07ED" w14:textId="77777777">
        <w:trPr>
          <w:jc w:val="center"/>
        </w:trPr>
        <w:tc>
          <w:tcPr>
            <w:tcW w:w="1134" w:type="dxa"/>
            <w:vAlign w:val="center"/>
          </w:tcPr>
          <w:p w14:paraId="06AA3409" w14:textId="77777777" w:rsidR="007A36C2" w:rsidRDefault="007A36C2">
            <w:pPr>
              <w:jc w:val="center"/>
            </w:pPr>
            <w:r>
              <w:rPr>
                <w:sz w:val="19"/>
              </w:rPr>
              <w:t>100</w:t>
            </w:r>
          </w:p>
        </w:tc>
        <w:tc>
          <w:tcPr>
            <w:tcW w:w="3969" w:type="dxa"/>
            <w:vAlign w:val="center"/>
          </w:tcPr>
          <w:p w14:paraId="4A9AE19C" w14:textId="295027DC" w:rsidR="007A36C2" w:rsidRDefault="007A36C2">
            <w:r>
              <w:rPr>
                <w:sz w:val="19"/>
              </w:rPr>
              <w:t>SUL</w:t>
            </w:r>
            <w:r w:rsidR="00DA14BC">
              <w:rPr>
                <w:sz w:val="19"/>
              </w:rPr>
              <w:t>****</w:t>
            </w:r>
          </w:p>
        </w:tc>
        <w:tc>
          <w:tcPr>
            <w:tcW w:w="3969" w:type="dxa"/>
            <w:vAlign w:val="center"/>
          </w:tcPr>
          <w:p w14:paraId="32CDFB2F" w14:textId="566A4947" w:rsidR="007A36C2" w:rsidRDefault="007A36C2">
            <w:r>
              <w:rPr>
                <w:sz w:val="19"/>
              </w:rPr>
              <w:t>İNA</w:t>
            </w:r>
            <w:r w:rsidR="00DA14BC">
              <w:rPr>
                <w:sz w:val="19"/>
              </w:rPr>
              <w:t>****</w:t>
            </w:r>
          </w:p>
        </w:tc>
      </w:tr>
      <w:tr w:rsidR="007A36C2" w14:paraId="016B1BB4" w14:textId="77777777">
        <w:trPr>
          <w:jc w:val="center"/>
        </w:trPr>
        <w:tc>
          <w:tcPr>
            <w:tcW w:w="1134" w:type="dxa"/>
            <w:vAlign w:val="center"/>
          </w:tcPr>
          <w:p w14:paraId="1E7EDE60" w14:textId="77777777" w:rsidR="007A36C2" w:rsidRDefault="007A36C2">
            <w:pPr>
              <w:jc w:val="center"/>
            </w:pPr>
            <w:r>
              <w:rPr>
                <w:sz w:val="19"/>
              </w:rPr>
              <w:t>101</w:t>
            </w:r>
          </w:p>
        </w:tc>
        <w:tc>
          <w:tcPr>
            <w:tcW w:w="3969" w:type="dxa"/>
            <w:vAlign w:val="center"/>
          </w:tcPr>
          <w:p w14:paraId="0425C319" w14:textId="0457E87F" w:rsidR="007A36C2" w:rsidRDefault="007A36C2">
            <w:r>
              <w:rPr>
                <w:sz w:val="19"/>
              </w:rPr>
              <w:t>SÜL</w:t>
            </w:r>
            <w:r w:rsidR="00DA14BC">
              <w:rPr>
                <w:sz w:val="19"/>
              </w:rPr>
              <w:t>****</w:t>
            </w:r>
          </w:p>
        </w:tc>
        <w:tc>
          <w:tcPr>
            <w:tcW w:w="3969" w:type="dxa"/>
            <w:vAlign w:val="center"/>
          </w:tcPr>
          <w:p w14:paraId="37BA4EBB" w14:textId="56CC329A" w:rsidR="007A36C2" w:rsidRDefault="007A36C2">
            <w:r>
              <w:rPr>
                <w:sz w:val="19"/>
              </w:rPr>
              <w:t>BAĞ</w:t>
            </w:r>
            <w:r w:rsidR="00DA14BC">
              <w:rPr>
                <w:sz w:val="19"/>
              </w:rPr>
              <w:t>****</w:t>
            </w:r>
          </w:p>
        </w:tc>
      </w:tr>
      <w:tr w:rsidR="007A36C2" w14:paraId="16522915" w14:textId="77777777">
        <w:trPr>
          <w:jc w:val="center"/>
        </w:trPr>
        <w:tc>
          <w:tcPr>
            <w:tcW w:w="1134" w:type="dxa"/>
            <w:vAlign w:val="center"/>
          </w:tcPr>
          <w:p w14:paraId="05126B9C" w14:textId="77777777" w:rsidR="007A36C2" w:rsidRDefault="007A36C2">
            <w:pPr>
              <w:jc w:val="center"/>
            </w:pPr>
            <w:r>
              <w:rPr>
                <w:sz w:val="19"/>
              </w:rPr>
              <w:t>102</w:t>
            </w:r>
          </w:p>
        </w:tc>
        <w:tc>
          <w:tcPr>
            <w:tcW w:w="3969" w:type="dxa"/>
            <w:vAlign w:val="center"/>
          </w:tcPr>
          <w:p w14:paraId="2EB70163" w14:textId="58AC916B" w:rsidR="007A36C2" w:rsidRDefault="007A36C2">
            <w:r>
              <w:rPr>
                <w:sz w:val="19"/>
              </w:rPr>
              <w:t>SÜM</w:t>
            </w:r>
            <w:r w:rsidR="00DA14BC">
              <w:rPr>
                <w:sz w:val="19"/>
              </w:rPr>
              <w:t>****</w:t>
            </w:r>
            <w:r>
              <w:rPr>
                <w:sz w:val="19"/>
              </w:rPr>
              <w:t xml:space="preserve"> NU</w:t>
            </w:r>
            <w:r w:rsidR="00DA14BC">
              <w:rPr>
                <w:sz w:val="19"/>
              </w:rPr>
              <w:t>****</w:t>
            </w:r>
          </w:p>
        </w:tc>
        <w:tc>
          <w:tcPr>
            <w:tcW w:w="3969" w:type="dxa"/>
            <w:vAlign w:val="center"/>
          </w:tcPr>
          <w:p w14:paraId="3DBCFD67" w14:textId="22862E3A" w:rsidR="007A36C2" w:rsidRDefault="007A36C2">
            <w:r>
              <w:rPr>
                <w:sz w:val="19"/>
              </w:rPr>
              <w:t>ÖZ</w:t>
            </w:r>
            <w:r w:rsidR="00DA14BC">
              <w:rPr>
                <w:sz w:val="19"/>
              </w:rPr>
              <w:t>D</w:t>
            </w:r>
            <w:r w:rsidR="00DA14BC">
              <w:rPr>
                <w:sz w:val="19"/>
              </w:rPr>
              <w:t>****</w:t>
            </w:r>
          </w:p>
        </w:tc>
      </w:tr>
      <w:tr w:rsidR="007A36C2" w14:paraId="1A96FDFC" w14:textId="77777777">
        <w:trPr>
          <w:jc w:val="center"/>
        </w:trPr>
        <w:tc>
          <w:tcPr>
            <w:tcW w:w="1134" w:type="dxa"/>
            <w:vAlign w:val="center"/>
          </w:tcPr>
          <w:p w14:paraId="68FEBF87" w14:textId="77777777" w:rsidR="007A36C2" w:rsidRDefault="007A36C2">
            <w:pPr>
              <w:jc w:val="center"/>
            </w:pPr>
            <w:r>
              <w:rPr>
                <w:sz w:val="19"/>
              </w:rPr>
              <w:t>103</w:t>
            </w:r>
          </w:p>
        </w:tc>
        <w:tc>
          <w:tcPr>
            <w:tcW w:w="3969" w:type="dxa"/>
            <w:vAlign w:val="center"/>
          </w:tcPr>
          <w:p w14:paraId="10068107" w14:textId="4AA11235" w:rsidR="007A36C2" w:rsidRDefault="007A36C2">
            <w:r>
              <w:rPr>
                <w:sz w:val="19"/>
              </w:rPr>
              <w:t>ŞEY</w:t>
            </w:r>
            <w:r w:rsidR="00DA14BC">
              <w:rPr>
                <w:sz w:val="19"/>
              </w:rPr>
              <w:t>****</w:t>
            </w:r>
          </w:p>
        </w:tc>
        <w:tc>
          <w:tcPr>
            <w:tcW w:w="3969" w:type="dxa"/>
            <w:vAlign w:val="center"/>
          </w:tcPr>
          <w:p w14:paraId="64909AFE" w14:textId="1A863041" w:rsidR="007A36C2" w:rsidRDefault="007A36C2">
            <w:r>
              <w:rPr>
                <w:sz w:val="19"/>
              </w:rPr>
              <w:t>YIL</w:t>
            </w:r>
            <w:r w:rsidR="00DA14BC">
              <w:rPr>
                <w:sz w:val="19"/>
              </w:rPr>
              <w:t>****</w:t>
            </w:r>
          </w:p>
        </w:tc>
      </w:tr>
      <w:tr w:rsidR="007A36C2" w14:paraId="0629F02A" w14:textId="77777777">
        <w:trPr>
          <w:jc w:val="center"/>
        </w:trPr>
        <w:tc>
          <w:tcPr>
            <w:tcW w:w="1134" w:type="dxa"/>
            <w:vAlign w:val="center"/>
          </w:tcPr>
          <w:p w14:paraId="2D9A5BC1" w14:textId="77777777" w:rsidR="007A36C2" w:rsidRDefault="007A36C2">
            <w:pPr>
              <w:jc w:val="center"/>
            </w:pPr>
            <w:r>
              <w:rPr>
                <w:sz w:val="19"/>
              </w:rPr>
              <w:t>104</w:t>
            </w:r>
          </w:p>
        </w:tc>
        <w:tc>
          <w:tcPr>
            <w:tcW w:w="3969" w:type="dxa"/>
            <w:vAlign w:val="center"/>
          </w:tcPr>
          <w:p w14:paraId="15BEBF3A" w14:textId="036AFB23" w:rsidR="007A36C2" w:rsidRDefault="007A36C2">
            <w:r>
              <w:rPr>
                <w:sz w:val="19"/>
              </w:rPr>
              <w:t>ŞÜK</w:t>
            </w:r>
            <w:r w:rsidR="00DA14BC">
              <w:rPr>
                <w:sz w:val="19"/>
              </w:rPr>
              <w:t>****</w:t>
            </w:r>
          </w:p>
        </w:tc>
        <w:tc>
          <w:tcPr>
            <w:tcW w:w="3969" w:type="dxa"/>
            <w:vAlign w:val="center"/>
          </w:tcPr>
          <w:p w14:paraId="51BACBD1" w14:textId="3D31954D" w:rsidR="007A36C2" w:rsidRDefault="007A36C2">
            <w:r>
              <w:rPr>
                <w:sz w:val="19"/>
              </w:rPr>
              <w:t>TAR</w:t>
            </w:r>
            <w:r w:rsidR="00DA14BC">
              <w:rPr>
                <w:sz w:val="19"/>
              </w:rPr>
              <w:t>****</w:t>
            </w:r>
          </w:p>
        </w:tc>
      </w:tr>
      <w:tr w:rsidR="007A36C2" w14:paraId="7DBE6747" w14:textId="77777777">
        <w:trPr>
          <w:jc w:val="center"/>
        </w:trPr>
        <w:tc>
          <w:tcPr>
            <w:tcW w:w="1134" w:type="dxa"/>
            <w:vAlign w:val="center"/>
          </w:tcPr>
          <w:p w14:paraId="11EF2991" w14:textId="77777777" w:rsidR="007A36C2" w:rsidRDefault="007A36C2">
            <w:pPr>
              <w:jc w:val="center"/>
            </w:pPr>
            <w:r>
              <w:rPr>
                <w:sz w:val="19"/>
              </w:rPr>
              <w:t>105</w:t>
            </w:r>
          </w:p>
        </w:tc>
        <w:tc>
          <w:tcPr>
            <w:tcW w:w="3969" w:type="dxa"/>
            <w:vAlign w:val="center"/>
          </w:tcPr>
          <w:p w14:paraId="1F1A5CE5" w14:textId="659EBCAD" w:rsidR="007A36C2" w:rsidRDefault="007A36C2">
            <w:r>
              <w:rPr>
                <w:sz w:val="19"/>
              </w:rPr>
              <w:t>TUĞ</w:t>
            </w:r>
            <w:r w:rsidR="00DA14BC">
              <w:rPr>
                <w:sz w:val="19"/>
              </w:rPr>
              <w:t>****</w:t>
            </w:r>
          </w:p>
        </w:tc>
        <w:tc>
          <w:tcPr>
            <w:tcW w:w="3969" w:type="dxa"/>
            <w:vAlign w:val="center"/>
          </w:tcPr>
          <w:p w14:paraId="516A8007" w14:textId="7AFCF9DA" w:rsidR="007A36C2" w:rsidRDefault="007A36C2">
            <w:r>
              <w:rPr>
                <w:sz w:val="19"/>
              </w:rPr>
              <w:t>ÖNC</w:t>
            </w:r>
            <w:r w:rsidR="00DA14BC">
              <w:rPr>
                <w:sz w:val="19"/>
              </w:rPr>
              <w:t>****</w:t>
            </w:r>
          </w:p>
        </w:tc>
      </w:tr>
      <w:tr w:rsidR="007A36C2" w14:paraId="3D4E3EEA" w14:textId="77777777">
        <w:trPr>
          <w:jc w:val="center"/>
        </w:trPr>
        <w:tc>
          <w:tcPr>
            <w:tcW w:w="1134" w:type="dxa"/>
            <w:vAlign w:val="center"/>
          </w:tcPr>
          <w:p w14:paraId="0C8D0DBA" w14:textId="77777777" w:rsidR="007A36C2" w:rsidRDefault="007A36C2">
            <w:pPr>
              <w:jc w:val="center"/>
            </w:pPr>
            <w:r>
              <w:rPr>
                <w:sz w:val="19"/>
              </w:rPr>
              <w:t>106</w:t>
            </w:r>
          </w:p>
        </w:tc>
        <w:tc>
          <w:tcPr>
            <w:tcW w:w="3969" w:type="dxa"/>
            <w:vAlign w:val="center"/>
          </w:tcPr>
          <w:p w14:paraId="1A5440A9" w14:textId="42F2B36F" w:rsidR="007A36C2" w:rsidRDefault="007A36C2">
            <w:r>
              <w:rPr>
                <w:sz w:val="19"/>
              </w:rPr>
              <w:t>TÜL</w:t>
            </w:r>
            <w:r w:rsidR="00DA14BC">
              <w:rPr>
                <w:sz w:val="19"/>
              </w:rPr>
              <w:t>****</w:t>
            </w:r>
          </w:p>
        </w:tc>
        <w:tc>
          <w:tcPr>
            <w:tcW w:w="3969" w:type="dxa"/>
            <w:vAlign w:val="center"/>
          </w:tcPr>
          <w:p w14:paraId="2D414DB1" w14:textId="68421D8C" w:rsidR="007A36C2" w:rsidRDefault="007A36C2">
            <w:r>
              <w:rPr>
                <w:sz w:val="19"/>
              </w:rPr>
              <w:t>YIL</w:t>
            </w:r>
            <w:r w:rsidR="00DA14BC">
              <w:rPr>
                <w:sz w:val="19"/>
              </w:rPr>
              <w:t>****</w:t>
            </w:r>
          </w:p>
        </w:tc>
      </w:tr>
      <w:tr w:rsidR="007A36C2" w14:paraId="39C4FDD0" w14:textId="77777777">
        <w:trPr>
          <w:jc w:val="center"/>
        </w:trPr>
        <w:tc>
          <w:tcPr>
            <w:tcW w:w="1134" w:type="dxa"/>
            <w:vAlign w:val="center"/>
          </w:tcPr>
          <w:p w14:paraId="7DD07903" w14:textId="77777777" w:rsidR="007A36C2" w:rsidRDefault="007A36C2">
            <w:pPr>
              <w:jc w:val="center"/>
            </w:pPr>
            <w:r>
              <w:rPr>
                <w:sz w:val="19"/>
              </w:rPr>
              <w:t>107</w:t>
            </w:r>
          </w:p>
        </w:tc>
        <w:tc>
          <w:tcPr>
            <w:tcW w:w="3969" w:type="dxa"/>
            <w:vAlign w:val="center"/>
          </w:tcPr>
          <w:p w14:paraId="41BF5868" w14:textId="2AF9C1F9" w:rsidR="007A36C2" w:rsidRDefault="007A36C2">
            <w:r>
              <w:rPr>
                <w:sz w:val="19"/>
              </w:rPr>
              <w:t>TÜR</w:t>
            </w:r>
            <w:r w:rsidR="00DA14BC">
              <w:rPr>
                <w:sz w:val="19"/>
              </w:rPr>
              <w:t>****</w:t>
            </w:r>
            <w:r>
              <w:rPr>
                <w:sz w:val="19"/>
              </w:rPr>
              <w:t xml:space="preserve"> İR</w:t>
            </w:r>
            <w:r w:rsidR="00DA14BC">
              <w:rPr>
                <w:sz w:val="19"/>
              </w:rPr>
              <w:t>****</w:t>
            </w:r>
          </w:p>
        </w:tc>
        <w:tc>
          <w:tcPr>
            <w:tcW w:w="3969" w:type="dxa"/>
            <w:vAlign w:val="center"/>
          </w:tcPr>
          <w:p w14:paraId="64AF7268" w14:textId="313541CC" w:rsidR="007A36C2" w:rsidRDefault="007A36C2">
            <w:r>
              <w:rPr>
                <w:sz w:val="19"/>
              </w:rPr>
              <w:t>YET</w:t>
            </w:r>
            <w:r w:rsidR="00DA14BC">
              <w:rPr>
                <w:sz w:val="19"/>
              </w:rPr>
              <w:t>****</w:t>
            </w:r>
          </w:p>
        </w:tc>
      </w:tr>
      <w:tr w:rsidR="007A36C2" w14:paraId="6A6F49BB" w14:textId="77777777">
        <w:trPr>
          <w:jc w:val="center"/>
        </w:trPr>
        <w:tc>
          <w:tcPr>
            <w:tcW w:w="1134" w:type="dxa"/>
            <w:vAlign w:val="center"/>
          </w:tcPr>
          <w:p w14:paraId="5549DBF8" w14:textId="77777777" w:rsidR="007A36C2" w:rsidRDefault="007A36C2">
            <w:pPr>
              <w:jc w:val="center"/>
            </w:pPr>
            <w:r>
              <w:rPr>
                <w:sz w:val="19"/>
              </w:rPr>
              <w:t>108</w:t>
            </w:r>
          </w:p>
        </w:tc>
        <w:tc>
          <w:tcPr>
            <w:tcW w:w="3969" w:type="dxa"/>
            <w:vAlign w:val="center"/>
          </w:tcPr>
          <w:p w14:paraId="0D8896E8" w14:textId="5DCE8DA6" w:rsidR="007A36C2" w:rsidRDefault="007A36C2">
            <w:r>
              <w:rPr>
                <w:sz w:val="19"/>
              </w:rPr>
              <w:t>UĞU</w:t>
            </w:r>
            <w:r w:rsidR="00DA14BC">
              <w:rPr>
                <w:sz w:val="19"/>
              </w:rPr>
              <w:t>****</w:t>
            </w:r>
          </w:p>
        </w:tc>
        <w:tc>
          <w:tcPr>
            <w:tcW w:w="3969" w:type="dxa"/>
            <w:vAlign w:val="center"/>
          </w:tcPr>
          <w:p w14:paraId="4C1205A4" w14:textId="69EAC123" w:rsidR="007A36C2" w:rsidRDefault="007A36C2">
            <w:r>
              <w:rPr>
                <w:sz w:val="19"/>
              </w:rPr>
              <w:t>KAY</w:t>
            </w:r>
            <w:r w:rsidR="00DA14BC">
              <w:rPr>
                <w:sz w:val="19"/>
              </w:rPr>
              <w:t>****</w:t>
            </w:r>
          </w:p>
        </w:tc>
      </w:tr>
      <w:tr w:rsidR="007A36C2" w14:paraId="3B0259C6" w14:textId="77777777">
        <w:trPr>
          <w:jc w:val="center"/>
        </w:trPr>
        <w:tc>
          <w:tcPr>
            <w:tcW w:w="1134" w:type="dxa"/>
            <w:vAlign w:val="center"/>
          </w:tcPr>
          <w:p w14:paraId="4A6C6D04" w14:textId="77777777" w:rsidR="007A36C2" w:rsidRDefault="007A36C2">
            <w:pPr>
              <w:jc w:val="center"/>
            </w:pPr>
            <w:r>
              <w:rPr>
                <w:sz w:val="19"/>
              </w:rPr>
              <w:t>109</w:t>
            </w:r>
          </w:p>
        </w:tc>
        <w:tc>
          <w:tcPr>
            <w:tcW w:w="3969" w:type="dxa"/>
            <w:vAlign w:val="center"/>
          </w:tcPr>
          <w:p w14:paraId="3C9F0360" w14:textId="1C0D17FD" w:rsidR="007A36C2" w:rsidRDefault="007A36C2">
            <w:r>
              <w:rPr>
                <w:sz w:val="19"/>
              </w:rPr>
              <w:t>UMU</w:t>
            </w:r>
            <w:r w:rsidR="00DA14BC">
              <w:rPr>
                <w:sz w:val="19"/>
              </w:rPr>
              <w:t>****</w:t>
            </w:r>
          </w:p>
        </w:tc>
        <w:tc>
          <w:tcPr>
            <w:tcW w:w="3969" w:type="dxa"/>
            <w:vAlign w:val="center"/>
          </w:tcPr>
          <w:p w14:paraId="3B515A4F" w14:textId="448D63E0" w:rsidR="007A36C2" w:rsidRDefault="007A36C2">
            <w:r>
              <w:rPr>
                <w:sz w:val="19"/>
              </w:rPr>
              <w:t>GÜR</w:t>
            </w:r>
            <w:r w:rsidR="00DA14BC">
              <w:rPr>
                <w:sz w:val="19"/>
              </w:rPr>
              <w:t>****</w:t>
            </w:r>
          </w:p>
        </w:tc>
      </w:tr>
      <w:tr w:rsidR="007A36C2" w14:paraId="41A9D931" w14:textId="77777777">
        <w:trPr>
          <w:jc w:val="center"/>
        </w:trPr>
        <w:tc>
          <w:tcPr>
            <w:tcW w:w="1134" w:type="dxa"/>
            <w:vAlign w:val="center"/>
          </w:tcPr>
          <w:p w14:paraId="643AC8EF" w14:textId="77777777" w:rsidR="007A36C2" w:rsidRDefault="007A36C2">
            <w:pPr>
              <w:jc w:val="center"/>
            </w:pPr>
            <w:r>
              <w:rPr>
                <w:sz w:val="19"/>
              </w:rPr>
              <w:t>110</w:t>
            </w:r>
          </w:p>
        </w:tc>
        <w:tc>
          <w:tcPr>
            <w:tcW w:w="3969" w:type="dxa"/>
            <w:vAlign w:val="center"/>
          </w:tcPr>
          <w:p w14:paraId="3E3B6805" w14:textId="70F57EB9" w:rsidR="007A36C2" w:rsidRDefault="007A36C2">
            <w:r>
              <w:rPr>
                <w:sz w:val="19"/>
              </w:rPr>
              <w:t>ÜMM</w:t>
            </w:r>
            <w:r w:rsidR="00DA14BC">
              <w:rPr>
                <w:sz w:val="19"/>
              </w:rPr>
              <w:t>****</w:t>
            </w:r>
            <w:r>
              <w:rPr>
                <w:sz w:val="19"/>
              </w:rPr>
              <w:t xml:space="preserve"> GÜL</w:t>
            </w:r>
            <w:r w:rsidR="00DA14BC">
              <w:rPr>
                <w:sz w:val="19"/>
              </w:rPr>
              <w:t>****</w:t>
            </w:r>
          </w:p>
        </w:tc>
        <w:tc>
          <w:tcPr>
            <w:tcW w:w="3969" w:type="dxa"/>
            <w:vAlign w:val="center"/>
          </w:tcPr>
          <w:p w14:paraId="08125093" w14:textId="01AB0C1E" w:rsidR="007A36C2" w:rsidRDefault="007A36C2">
            <w:r>
              <w:rPr>
                <w:sz w:val="19"/>
              </w:rPr>
              <w:t>ÇİÇ</w:t>
            </w:r>
            <w:r w:rsidR="00DA14BC">
              <w:rPr>
                <w:sz w:val="19"/>
              </w:rPr>
              <w:t>****</w:t>
            </w:r>
          </w:p>
        </w:tc>
      </w:tr>
      <w:tr w:rsidR="007A36C2" w14:paraId="633426DE" w14:textId="77777777">
        <w:trPr>
          <w:jc w:val="center"/>
        </w:trPr>
        <w:tc>
          <w:tcPr>
            <w:tcW w:w="1134" w:type="dxa"/>
            <w:vAlign w:val="center"/>
          </w:tcPr>
          <w:p w14:paraId="2BFDF2B6" w14:textId="77777777" w:rsidR="007A36C2" w:rsidRDefault="007A36C2">
            <w:pPr>
              <w:jc w:val="center"/>
            </w:pPr>
            <w:r>
              <w:rPr>
                <w:sz w:val="19"/>
              </w:rPr>
              <w:t>111</w:t>
            </w:r>
          </w:p>
        </w:tc>
        <w:tc>
          <w:tcPr>
            <w:tcW w:w="3969" w:type="dxa"/>
            <w:vAlign w:val="center"/>
          </w:tcPr>
          <w:p w14:paraId="4854F5A7" w14:textId="74CF94AA" w:rsidR="007A36C2" w:rsidRDefault="007A36C2">
            <w:r>
              <w:rPr>
                <w:sz w:val="19"/>
              </w:rPr>
              <w:t>ÜMM</w:t>
            </w:r>
            <w:r w:rsidR="00DA14BC">
              <w:rPr>
                <w:sz w:val="19"/>
              </w:rPr>
              <w:t>****</w:t>
            </w:r>
            <w:r w:rsidR="00DA14BC">
              <w:rPr>
                <w:sz w:val="19"/>
              </w:rPr>
              <w:t xml:space="preserve"> </w:t>
            </w:r>
            <w:r>
              <w:rPr>
                <w:sz w:val="19"/>
              </w:rPr>
              <w:t>GÜL</w:t>
            </w:r>
            <w:r w:rsidR="00DA14BC">
              <w:rPr>
                <w:sz w:val="19"/>
              </w:rPr>
              <w:t>****</w:t>
            </w:r>
          </w:p>
        </w:tc>
        <w:tc>
          <w:tcPr>
            <w:tcW w:w="3969" w:type="dxa"/>
            <w:vAlign w:val="center"/>
          </w:tcPr>
          <w:p w14:paraId="7E60D0B8" w14:textId="2E567806" w:rsidR="007A36C2" w:rsidRDefault="007A36C2">
            <w:r>
              <w:rPr>
                <w:sz w:val="19"/>
              </w:rPr>
              <w:t>CÜ</w:t>
            </w:r>
            <w:r w:rsidR="00DA14BC">
              <w:rPr>
                <w:sz w:val="19"/>
              </w:rPr>
              <w:t>C</w:t>
            </w:r>
            <w:r w:rsidR="00DA14BC">
              <w:rPr>
                <w:sz w:val="19"/>
              </w:rPr>
              <w:t>****</w:t>
            </w:r>
          </w:p>
        </w:tc>
      </w:tr>
      <w:tr w:rsidR="007A36C2" w14:paraId="782247B7" w14:textId="77777777">
        <w:trPr>
          <w:jc w:val="center"/>
        </w:trPr>
        <w:tc>
          <w:tcPr>
            <w:tcW w:w="1134" w:type="dxa"/>
            <w:vAlign w:val="center"/>
          </w:tcPr>
          <w:p w14:paraId="62C3EE95" w14:textId="77777777" w:rsidR="007A36C2" w:rsidRDefault="007A36C2">
            <w:pPr>
              <w:jc w:val="center"/>
            </w:pPr>
            <w:r>
              <w:rPr>
                <w:sz w:val="19"/>
              </w:rPr>
              <w:t>112</w:t>
            </w:r>
          </w:p>
        </w:tc>
        <w:tc>
          <w:tcPr>
            <w:tcW w:w="3969" w:type="dxa"/>
            <w:vAlign w:val="center"/>
          </w:tcPr>
          <w:p w14:paraId="11A4C577" w14:textId="6D703DF8" w:rsidR="007A36C2" w:rsidRPr="00DA14BC" w:rsidRDefault="007A36C2">
            <w:r w:rsidRPr="00DA14BC">
              <w:rPr>
                <w:sz w:val="19"/>
              </w:rPr>
              <w:t>YUS</w:t>
            </w:r>
            <w:r w:rsidR="00DA14BC">
              <w:rPr>
                <w:sz w:val="19"/>
              </w:rPr>
              <w:t>****</w:t>
            </w:r>
          </w:p>
        </w:tc>
        <w:tc>
          <w:tcPr>
            <w:tcW w:w="3969" w:type="dxa"/>
            <w:vAlign w:val="center"/>
          </w:tcPr>
          <w:p w14:paraId="793818F4" w14:textId="7CB70BE1" w:rsidR="007A36C2" w:rsidRPr="00DA14BC" w:rsidRDefault="007A36C2">
            <w:r w:rsidRPr="00DA14BC">
              <w:rPr>
                <w:sz w:val="19"/>
              </w:rPr>
              <w:t>OK</w:t>
            </w:r>
            <w:r w:rsidR="00DA14BC">
              <w:rPr>
                <w:sz w:val="19"/>
              </w:rPr>
              <w:t>*</w:t>
            </w:r>
          </w:p>
        </w:tc>
      </w:tr>
      <w:tr w:rsidR="007A36C2" w14:paraId="517A7A66" w14:textId="77777777">
        <w:trPr>
          <w:jc w:val="center"/>
        </w:trPr>
        <w:tc>
          <w:tcPr>
            <w:tcW w:w="1134" w:type="dxa"/>
            <w:vAlign w:val="center"/>
          </w:tcPr>
          <w:p w14:paraId="56263A14" w14:textId="77777777" w:rsidR="007A36C2" w:rsidRDefault="007A36C2">
            <w:pPr>
              <w:jc w:val="center"/>
            </w:pPr>
            <w:r>
              <w:rPr>
                <w:sz w:val="19"/>
              </w:rPr>
              <w:lastRenderedPageBreak/>
              <w:t>113</w:t>
            </w:r>
          </w:p>
        </w:tc>
        <w:tc>
          <w:tcPr>
            <w:tcW w:w="3969" w:type="dxa"/>
            <w:vAlign w:val="center"/>
          </w:tcPr>
          <w:p w14:paraId="138F0230" w14:textId="61658D46" w:rsidR="007A36C2" w:rsidRDefault="007A36C2">
            <w:r>
              <w:rPr>
                <w:sz w:val="19"/>
              </w:rPr>
              <w:t>ZAH</w:t>
            </w:r>
            <w:r w:rsidR="00DA14BC">
              <w:rPr>
                <w:sz w:val="19"/>
              </w:rPr>
              <w:t>****</w:t>
            </w:r>
          </w:p>
        </w:tc>
        <w:tc>
          <w:tcPr>
            <w:tcW w:w="3969" w:type="dxa"/>
            <w:vAlign w:val="center"/>
          </w:tcPr>
          <w:p w14:paraId="705394A5" w14:textId="5AB1ECF2" w:rsidR="007A36C2" w:rsidRDefault="007A36C2">
            <w:r>
              <w:rPr>
                <w:sz w:val="19"/>
              </w:rPr>
              <w:t>TUR</w:t>
            </w:r>
            <w:r w:rsidR="00DA14BC">
              <w:rPr>
                <w:sz w:val="19"/>
              </w:rPr>
              <w:t>****</w:t>
            </w:r>
          </w:p>
        </w:tc>
      </w:tr>
      <w:tr w:rsidR="007A36C2" w14:paraId="75186DA8" w14:textId="77777777">
        <w:trPr>
          <w:jc w:val="center"/>
        </w:trPr>
        <w:tc>
          <w:tcPr>
            <w:tcW w:w="1134" w:type="dxa"/>
            <w:vAlign w:val="center"/>
          </w:tcPr>
          <w:p w14:paraId="62B669A7" w14:textId="77777777" w:rsidR="007A36C2" w:rsidRDefault="007A36C2">
            <w:pPr>
              <w:jc w:val="center"/>
            </w:pPr>
            <w:r>
              <w:rPr>
                <w:sz w:val="19"/>
              </w:rPr>
              <w:t>114</w:t>
            </w:r>
          </w:p>
        </w:tc>
        <w:tc>
          <w:tcPr>
            <w:tcW w:w="3969" w:type="dxa"/>
            <w:vAlign w:val="center"/>
          </w:tcPr>
          <w:p w14:paraId="0B001A44" w14:textId="17E0F205" w:rsidR="007A36C2" w:rsidRDefault="007A36C2">
            <w:r>
              <w:rPr>
                <w:sz w:val="19"/>
              </w:rPr>
              <w:t>ZEH</w:t>
            </w:r>
            <w:r w:rsidR="00DA14BC">
              <w:rPr>
                <w:sz w:val="19"/>
              </w:rPr>
              <w:t>****</w:t>
            </w:r>
          </w:p>
        </w:tc>
        <w:tc>
          <w:tcPr>
            <w:tcW w:w="3969" w:type="dxa"/>
            <w:vAlign w:val="center"/>
          </w:tcPr>
          <w:p w14:paraId="1DFC5A14" w14:textId="2081FBF0" w:rsidR="007A36C2" w:rsidRDefault="007A36C2">
            <w:r>
              <w:rPr>
                <w:sz w:val="19"/>
              </w:rPr>
              <w:t>DEM</w:t>
            </w:r>
            <w:r w:rsidR="00DA14BC">
              <w:rPr>
                <w:sz w:val="19"/>
              </w:rPr>
              <w:t>****</w:t>
            </w:r>
          </w:p>
        </w:tc>
      </w:tr>
      <w:tr w:rsidR="007A36C2" w14:paraId="5391869E" w14:textId="77777777">
        <w:trPr>
          <w:jc w:val="center"/>
        </w:trPr>
        <w:tc>
          <w:tcPr>
            <w:tcW w:w="1134" w:type="dxa"/>
            <w:vAlign w:val="center"/>
          </w:tcPr>
          <w:p w14:paraId="4533AF4E" w14:textId="77777777" w:rsidR="007A36C2" w:rsidRDefault="007A36C2">
            <w:pPr>
              <w:jc w:val="center"/>
            </w:pPr>
            <w:r>
              <w:rPr>
                <w:sz w:val="19"/>
              </w:rPr>
              <w:t>115</w:t>
            </w:r>
          </w:p>
        </w:tc>
        <w:tc>
          <w:tcPr>
            <w:tcW w:w="3969" w:type="dxa"/>
            <w:vAlign w:val="center"/>
          </w:tcPr>
          <w:p w14:paraId="6AD9251D" w14:textId="13C4183D" w:rsidR="007A36C2" w:rsidRDefault="007A36C2">
            <w:r>
              <w:rPr>
                <w:sz w:val="19"/>
              </w:rPr>
              <w:t>ZEM</w:t>
            </w:r>
            <w:r w:rsidR="00DA14BC">
              <w:rPr>
                <w:sz w:val="19"/>
              </w:rPr>
              <w:t>****</w:t>
            </w:r>
          </w:p>
        </w:tc>
        <w:tc>
          <w:tcPr>
            <w:tcW w:w="3969" w:type="dxa"/>
            <w:vAlign w:val="center"/>
          </w:tcPr>
          <w:p w14:paraId="2771CB50" w14:textId="4EC650CE" w:rsidR="007A36C2" w:rsidRDefault="007A36C2">
            <w:r>
              <w:rPr>
                <w:sz w:val="19"/>
              </w:rPr>
              <w:t>ÖZT</w:t>
            </w:r>
            <w:r w:rsidR="00DA14BC">
              <w:rPr>
                <w:sz w:val="19"/>
              </w:rPr>
              <w:t>****</w:t>
            </w:r>
          </w:p>
        </w:tc>
      </w:tr>
      <w:tr w:rsidR="007A36C2" w14:paraId="7DB40202" w14:textId="77777777">
        <w:trPr>
          <w:jc w:val="center"/>
        </w:trPr>
        <w:tc>
          <w:tcPr>
            <w:tcW w:w="1134" w:type="dxa"/>
            <w:vAlign w:val="center"/>
          </w:tcPr>
          <w:p w14:paraId="10E62AFA" w14:textId="77777777" w:rsidR="007A36C2" w:rsidRDefault="007A36C2">
            <w:pPr>
              <w:jc w:val="center"/>
            </w:pPr>
            <w:r>
              <w:rPr>
                <w:sz w:val="19"/>
              </w:rPr>
              <w:t>116</w:t>
            </w:r>
          </w:p>
        </w:tc>
        <w:tc>
          <w:tcPr>
            <w:tcW w:w="3969" w:type="dxa"/>
            <w:vAlign w:val="center"/>
          </w:tcPr>
          <w:p w14:paraId="690B688C" w14:textId="53B79C29" w:rsidR="007A36C2" w:rsidRDefault="007A36C2">
            <w:r>
              <w:rPr>
                <w:sz w:val="19"/>
              </w:rPr>
              <w:t>ZEY</w:t>
            </w:r>
            <w:r w:rsidR="00DA14BC">
              <w:rPr>
                <w:sz w:val="19"/>
              </w:rPr>
              <w:t>****</w:t>
            </w:r>
          </w:p>
        </w:tc>
        <w:tc>
          <w:tcPr>
            <w:tcW w:w="3969" w:type="dxa"/>
            <w:vAlign w:val="center"/>
          </w:tcPr>
          <w:p w14:paraId="75B6B7BF" w14:textId="0DF8C00A" w:rsidR="007A36C2" w:rsidRDefault="007A36C2">
            <w:r>
              <w:rPr>
                <w:sz w:val="19"/>
              </w:rPr>
              <w:t>ERD</w:t>
            </w:r>
            <w:r w:rsidR="00DA14BC">
              <w:rPr>
                <w:sz w:val="19"/>
              </w:rPr>
              <w:t>****</w:t>
            </w:r>
          </w:p>
        </w:tc>
      </w:tr>
      <w:tr w:rsidR="007A36C2" w14:paraId="70F26DFB" w14:textId="77777777">
        <w:trPr>
          <w:jc w:val="center"/>
        </w:trPr>
        <w:tc>
          <w:tcPr>
            <w:tcW w:w="1134" w:type="dxa"/>
            <w:vAlign w:val="center"/>
          </w:tcPr>
          <w:p w14:paraId="7DBE0F05" w14:textId="77777777" w:rsidR="007A36C2" w:rsidRDefault="007A36C2">
            <w:pPr>
              <w:jc w:val="center"/>
            </w:pPr>
            <w:r>
              <w:rPr>
                <w:sz w:val="19"/>
              </w:rPr>
              <w:t>117</w:t>
            </w:r>
          </w:p>
        </w:tc>
        <w:tc>
          <w:tcPr>
            <w:tcW w:w="3969" w:type="dxa"/>
            <w:vAlign w:val="center"/>
          </w:tcPr>
          <w:p w14:paraId="7F531C3D" w14:textId="56AED190" w:rsidR="007A36C2" w:rsidRDefault="007A36C2">
            <w:r>
              <w:rPr>
                <w:sz w:val="19"/>
              </w:rPr>
              <w:t>ZEY</w:t>
            </w:r>
            <w:r w:rsidR="00DA14BC">
              <w:rPr>
                <w:sz w:val="19"/>
              </w:rPr>
              <w:t>****</w:t>
            </w:r>
          </w:p>
        </w:tc>
        <w:tc>
          <w:tcPr>
            <w:tcW w:w="3969" w:type="dxa"/>
            <w:vAlign w:val="center"/>
          </w:tcPr>
          <w:p w14:paraId="326F3FE1" w14:textId="22B10ABF" w:rsidR="007A36C2" w:rsidRDefault="007A36C2">
            <w:r>
              <w:rPr>
                <w:sz w:val="19"/>
              </w:rPr>
              <w:t>KUR</w:t>
            </w:r>
            <w:r w:rsidR="00DA14BC">
              <w:rPr>
                <w:sz w:val="19"/>
              </w:rPr>
              <w:t>****</w:t>
            </w:r>
          </w:p>
        </w:tc>
      </w:tr>
      <w:tr w:rsidR="007A36C2" w14:paraId="34EFD2FD" w14:textId="77777777">
        <w:trPr>
          <w:jc w:val="center"/>
        </w:trPr>
        <w:tc>
          <w:tcPr>
            <w:tcW w:w="1134" w:type="dxa"/>
            <w:vAlign w:val="center"/>
          </w:tcPr>
          <w:p w14:paraId="1F722ED2" w14:textId="77777777" w:rsidR="007A36C2" w:rsidRDefault="007A36C2">
            <w:pPr>
              <w:jc w:val="center"/>
            </w:pPr>
            <w:r>
              <w:rPr>
                <w:sz w:val="19"/>
              </w:rPr>
              <w:t>118</w:t>
            </w:r>
          </w:p>
        </w:tc>
        <w:tc>
          <w:tcPr>
            <w:tcW w:w="3969" w:type="dxa"/>
            <w:vAlign w:val="center"/>
          </w:tcPr>
          <w:p w14:paraId="7A7AF2D8" w14:textId="741258C8" w:rsidR="007A36C2" w:rsidRDefault="007A36C2">
            <w:r>
              <w:rPr>
                <w:sz w:val="19"/>
              </w:rPr>
              <w:t>ZEY</w:t>
            </w:r>
            <w:r w:rsidR="00DA14BC">
              <w:rPr>
                <w:sz w:val="19"/>
              </w:rPr>
              <w:t>****</w:t>
            </w:r>
          </w:p>
        </w:tc>
        <w:tc>
          <w:tcPr>
            <w:tcW w:w="3969" w:type="dxa"/>
            <w:vAlign w:val="center"/>
          </w:tcPr>
          <w:p w14:paraId="59C35063" w14:textId="40401861" w:rsidR="007A36C2" w:rsidRDefault="007A36C2">
            <w:r>
              <w:rPr>
                <w:sz w:val="19"/>
              </w:rPr>
              <w:t>TÜR</w:t>
            </w:r>
            <w:r w:rsidR="00DA14BC">
              <w:rPr>
                <w:sz w:val="19"/>
              </w:rPr>
              <w:t>****</w:t>
            </w:r>
            <w:r>
              <w:rPr>
                <w:sz w:val="19"/>
              </w:rPr>
              <w:t xml:space="preserve"> ÖZ</w:t>
            </w:r>
            <w:r w:rsidR="00DA14BC">
              <w:rPr>
                <w:sz w:val="19"/>
              </w:rPr>
              <w:t>****</w:t>
            </w:r>
          </w:p>
        </w:tc>
      </w:tr>
      <w:tr w:rsidR="007A36C2" w14:paraId="1FD60637" w14:textId="77777777">
        <w:trPr>
          <w:jc w:val="center"/>
        </w:trPr>
        <w:tc>
          <w:tcPr>
            <w:tcW w:w="1134" w:type="dxa"/>
            <w:vAlign w:val="center"/>
          </w:tcPr>
          <w:p w14:paraId="6F7DF266" w14:textId="77777777" w:rsidR="007A36C2" w:rsidRDefault="007A36C2">
            <w:pPr>
              <w:jc w:val="center"/>
            </w:pPr>
            <w:r>
              <w:rPr>
                <w:sz w:val="19"/>
              </w:rPr>
              <w:t>119</w:t>
            </w:r>
          </w:p>
        </w:tc>
        <w:tc>
          <w:tcPr>
            <w:tcW w:w="3969" w:type="dxa"/>
            <w:vAlign w:val="center"/>
          </w:tcPr>
          <w:p w14:paraId="4DC91FA0" w14:textId="648FEFEE" w:rsidR="007A36C2" w:rsidRDefault="007A36C2">
            <w:r>
              <w:rPr>
                <w:sz w:val="19"/>
              </w:rPr>
              <w:t>ZEY</w:t>
            </w:r>
            <w:r w:rsidR="00DA14BC">
              <w:rPr>
                <w:sz w:val="19"/>
              </w:rPr>
              <w:t>****</w:t>
            </w:r>
          </w:p>
        </w:tc>
        <w:tc>
          <w:tcPr>
            <w:tcW w:w="3969" w:type="dxa"/>
            <w:vAlign w:val="center"/>
          </w:tcPr>
          <w:p w14:paraId="37CF1E9C" w14:textId="78F81737" w:rsidR="007A36C2" w:rsidRDefault="007A36C2">
            <w:r>
              <w:rPr>
                <w:sz w:val="19"/>
              </w:rPr>
              <w:t>YÜC</w:t>
            </w:r>
            <w:r w:rsidR="00DA14BC">
              <w:rPr>
                <w:sz w:val="19"/>
              </w:rPr>
              <w:t>****</w:t>
            </w:r>
          </w:p>
        </w:tc>
      </w:tr>
      <w:tr w:rsidR="007A36C2" w14:paraId="489803DF" w14:textId="77777777">
        <w:trPr>
          <w:jc w:val="center"/>
        </w:trPr>
        <w:tc>
          <w:tcPr>
            <w:tcW w:w="1134" w:type="dxa"/>
            <w:vAlign w:val="center"/>
          </w:tcPr>
          <w:p w14:paraId="70B920A7" w14:textId="77777777" w:rsidR="007A36C2" w:rsidRDefault="007A36C2">
            <w:pPr>
              <w:jc w:val="center"/>
            </w:pPr>
            <w:r>
              <w:rPr>
                <w:sz w:val="19"/>
              </w:rPr>
              <w:t>120</w:t>
            </w:r>
          </w:p>
        </w:tc>
        <w:tc>
          <w:tcPr>
            <w:tcW w:w="3969" w:type="dxa"/>
            <w:vAlign w:val="center"/>
          </w:tcPr>
          <w:p w14:paraId="09269B1C" w14:textId="6051DE4D" w:rsidR="007A36C2" w:rsidRDefault="007A36C2">
            <w:r>
              <w:rPr>
                <w:sz w:val="19"/>
              </w:rPr>
              <w:t>ZEY</w:t>
            </w:r>
            <w:r w:rsidR="00DA14BC">
              <w:rPr>
                <w:sz w:val="19"/>
              </w:rPr>
              <w:t>****</w:t>
            </w:r>
            <w:r>
              <w:rPr>
                <w:sz w:val="19"/>
              </w:rPr>
              <w:t xml:space="preserve"> RU</w:t>
            </w:r>
            <w:r w:rsidR="00DA14BC">
              <w:rPr>
                <w:sz w:val="19"/>
              </w:rPr>
              <w:t>M</w:t>
            </w:r>
            <w:r w:rsidR="00DA14BC">
              <w:rPr>
                <w:sz w:val="19"/>
              </w:rPr>
              <w:t>****</w:t>
            </w:r>
          </w:p>
        </w:tc>
        <w:tc>
          <w:tcPr>
            <w:tcW w:w="3969" w:type="dxa"/>
            <w:vAlign w:val="center"/>
          </w:tcPr>
          <w:p w14:paraId="29193F24" w14:textId="109A7868" w:rsidR="007A36C2" w:rsidRDefault="007A36C2">
            <w:r>
              <w:rPr>
                <w:sz w:val="19"/>
              </w:rPr>
              <w:t>TEK</w:t>
            </w:r>
            <w:r w:rsidR="00DA14BC">
              <w:rPr>
                <w:sz w:val="19"/>
              </w:rPr>
              <w:t>****</w:t>
            </w:r>
          </w:p>
        </w:tc>
      </w:tr>
      <w:tr w:rsidR="007A36C2" w14:paraId="731C3195" w14:textId="77777777">
        <w:trPr>
          <w:jc w:val="center"/>
        </w:trPr>
        <w:tc>
          <w:tcPr>
            <w:tcW w:w="1134" w:type="dxa"/>
            <w:vAlign w:val="center"/>
          </w:tcPr>
          <w:p w14:paraId="0AD959E8" w14:textId="77777777" w:rsidR="007A36C2" w:rsidRDefault="007A36C2">
            <w:pPr>
              <w:jc w:val="center"/>
            </w:pPr>
            <w:r>
              <w:rPr>
                <w:sz w:val="19"/>
              </w:rPr>
              <w:t>121</w:t>
            </w:r>
          </w:p>
        </w:tc>
        <w:tc>
          <w:tcPr>
            <w:tcW w:w="3969" w:type="dxa"/>
            <w:vAlign w:val="center"/>
          </w:tcPr>
          <w:p w14:paraId="4F5ACF3B" w14:textId="3B39E679" w:rsidR="007A36C2" w:rsidRDefault="007A36C2">
            <w:r>
              <w:rPr>
                <w:sz w:val="19"/>
              </w:rPr>
              <w:t>ZEY</w:t>
            </w:r>
            <w:r w:rsidR="00DA14BC">
              <w:rPr>
                <w:sz w:val="19"/>
              </w:rPr>
              <w:t>****</w:t>
            </w:r>
            <w:r w:rsidR="00DA14BC">
              <w:rPr>
                <w:sz w:val="19"/>
              </w:rPr>
              <w:t xml:space="preserve"> SIL</w:t>
            </w:r>
            <w:r w:rsidR="00DA14BC">
              <w:rPr>
                <w:sz w:val="19"/>
              </w:rPr>
              <w:t>****</w:t>
            </w:r>
          </w:p>
        </w:tc>
        <w:tc>
          <w:tcPr>
            <w:tcW w:w="3969" w:type="dxa"/>
            <w:vAlign w:val="center"/>
          </w:tcPr>
          <w:p w14:paraId="69CCDBE1" w14:textId="50327727" w:rsidR="007A36C2" w:rsidRDefault="007A36C2">
            <w:r>
              <w:rPr>
                <w:sz w:val="19"/>
              </w:rPr>
              <w:t>ŞAH</w:t>
            </w:r>
            <w:r w:rsidR="00DA14BC">
              <w:rPr>
                <w:sz w:val="19"/>
              </w:rPr>
              <w:t>****</w:t>
            </w:r>
          </w:p>
        </w:tc>
      </w:tr>
    </w:tbl>
    <w:p w14:paraId="04F9B9B0" w14:textId="77777777" w:rsidR="00762768" w:rsidRDefault="00000000">
      <w:proofErr w:type="spellStart"/>
      <w:r>
        <w:rPr>
          <w:i/>
          <w:sz w:val="18"/>
        </w:rPr>
        <w:t>Toplam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kayıt</w:t>
      </w:r>
      <w:proofErr w:type="spellEnd"/>
      <w:r>
        <w:rPr>
          <w:i/>
          <w:sz w:val="18"/>
        </w:rPr>
        <w:t>: 121</w:t>
      </w:r>
    </w:p>
    <w:sectPr w:rsidR="00762768" w:rsidSect="00034616">
      <w:pgSz w:w="12240" w:h="15840"/>
      <w:pgMar w:top="850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63746829">
    <w:abstractNumId w:val="8"/>
  </w:num>
  <w:num w:numId="2" w16cid:durableId="228348721">
    <w:abstractNumId w:val="6"/>
  </w:num>
  <w:num w:numId="3" w16cid:durableId="2146895158">
    <w:abstractNumId w:val="5"/>
  </w:num>
  <w:num w:numId="4" w16cid:durableId="1314219449">
    <w:abstractNumId w:val="4"/>
  </w:num>
  <w:num w:numId="5" w16cid:durableId="66729046">
    <w:abstractNumId w:val="7"/>
  </w:num>
  <w:num w:numId="6" w16cid:durableId="447698169">
    <w:abstractNumId w:val="3"/>
  </w:num>
  <w:num w:numId="7" w16cid:durableId="1795904424">
    <w:abstractNumId w:val="2"/>
  </w:num>
  <w:num w:numId="8" w16cid:durableId="1323007012">
    <w:abstractNumId w:val="1"/>
  </w:num>
  <w:num w:numId="9" w16cid:durableId="1005130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17D4"/>
    <w:rsid w:val="00034616"/>
    <w:rsid w:val="0006063C"/>
    <w:rsid w:val="0010438D"/>
    <w:rsid w:val="0015074B"/>
    <w:rsid w:val="001A46F2"/>
    <w:rsid w:val="001F609A"/>
    <w:rsid w:val="002162CE"/>
    <w:rsid w:val="00232837"/>
    <w:rsid w:val="0029639D"/>
    <w:rsid w:val="002A42EC"/>
    <w:rsid w:val="002B205A"/>
    <w:rsid w:val="002E441D"/>
    <w:rsid w:val="003206AF"/>
    <w:rsid w:val="00326F90"/>
    <w:rsid w:val="003F15D5"/>
    <w:rsid w:val="004845D4"/>
    <w:rsid w:val="00523718"/>
    <w:rsid w:val="005E7EE0"/>
    <w:rsid w:val="006B2B0F"/>
    <w:rsid w:val="00762768"/>
    <w:rsid w:val="007A36C2"/>
    <w:rsid w:val="00861AC2"/>
    <w:rsid w:val="0091035D"/>
    <w:rsid w:val="00930F23"/>
    <w:rsid w:val="00955366"/>
    <w:rsid w:val="00A22BFA"/>
    <w:rsid w:val="00A32588"/>
    <w:rsid w:val="00A54B8A"/>
    <w:rsid w:val="00AA1D8D"/>
    <w:rsid w:val="00B47730"/>
    <w:rsid w:val="00CB0664"/>
    <w:rsid w:val="00D02070"/>
    <w:rsid w:val="00DA14BC"/>
    <w:rsid w:val="00E53687"/>
    <w:rsid w:val="00F73654"/>
    <w:rsid w:val="00FC693F"/>
    <w:rsid w:val="00FD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87CE48"/>
  <w14:defaultImageDpi w14:val="300"/>
  <w15:docId w15:val="{C5C7364F-DFE3-40F9-A581-76AB9FFD1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eastAsia="Times New Roman" w:hAnsi="Times New Roman"/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YAKUP KILIÇ</cp:lastModifiedBy>
  <cp:revision>37</cp:revision>
  <dcterms:created xsi:type="dcterms:W3CDTF">2013-12-23T23:15:00Z</dcterms:created>
  <dcterms:modified xsi:type="dcterms:W3CDTF">2026-05-18T11:23:00Z</dcterms:modified>
  <cp:category/>
</cp:coreProperties>
</file>