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D9B4" w14:textId="77777777" w:rsidR="00C447F1" w:rsidRDefault="00780753">
      <w:pPr>
        <w:jc w:val="center"/>
      </w:pPr>
      <w:r>
        <w:rPr>
          <w:b/>
          <w:sz w:val="28"/>
        </w:rPr>
        <w:t>KİLİS 7 ARALIK ÜNİVERSİTESİ</w:t>
      </w:r>
      <w:r>
        <w:rPr>
          <w:b/>
          <w:sz w:val="28"/>
        </w:rPr>
        <w:br/>
      </w:r>
      <w:r>
        <w:rPr>
          <w:b/>
          <w:sz w:val="26"/>
        </w:rPr>
        <w:t>İLAHİYAT FAKÜLTESİ</w:t>
      </w:r>
      <w:r>
        <w:rPr>
          <w:b/>
          <w:sz w:val="26"/>
        </w:rPr>
        <w:br/>
        <w:t>2025–2026 EĞİTİM-ÖĞRETİM YILI YAZ OKULU DERS PROGRAMI</w:t>
      </w:r>
    </w:p>
    <w:p w14:paraId="5EECCCB8" w14:textId="77777777" w:rsidR="00C447F1" w:rsidRDefault="00C447F1"/>
    <w:tbl>
      <w:tblPr>
        <w:tblStyle w:val="TabloKlavuzu"/>
        <w:tblW w:w="9889" w:type="dxa"/>
        <w:jc w:val="center"/>
        <w:tblLook w:val="04A0" w:firstRow="1" w:lastRow="0" w:firstColumn="1" w:lastColumn="0" w:noHBand="0" w:noVBand="1"/>
      </w:tblPr>
      <w:tblGrid>
        <w:gridCol w:w="1169"/>
        <w:gridCol w:w="1111"/>
        <w:gridCol w:w="1235"/>
        <w:gridCol w:w="949"/>
        <w:gridCol w:w="1151"/>
        <w:gridCol w:w="1258"/>
        <w:gridCol w:w="1085"/>
        <w:gridCol w:w="939"/>
        <w:gridCol w:w="992"/>
      </w:tblGrid>
      <w:tr w:rsidR="00780753" w14:paraId="7CBFA51A" w14:textId="01BFF810" w:rsidTr="00780753">
        <w:trPr>
          <w:jc w:val="center"/>
        </w:trPr>
        <w:tc>
          <w:tcPr>
            <w:tcW w:w="1169" w:type="dxa"/>
          </w:tcPr>
          <w:p w14:paraId="3D769246" w14:textId="77777777" w:rsidR="00780753" w:rsidRDefault="00780753">
            <w:proofErr w:type="spellStart"/>
            <w:r>
              <w:t>Ders</w:t>
            </w:r>
            <w:proofErr w:type="spellEnd"/>
            <w:r>
              <w:t xml:space="preserve"> Kodu</w:t>
            </w:r>
          </w:p>
        </w:tc>
        <w:tc>
          <w:tcPr>
            <w:tcW w:w="1111" w:type="dxa"/>
          </w:tcPr>
          <w:p w14:paraId="08D662B2" w14:textId="77777777" w:rsidR="00780753" w:rsidRDefault="00780753">
            <w:r>
              <w:t>Ders Adı</w:t>
            </w:r>
          </w:p>
        </w:tc>
        <w:tc>
          <w:tcPr>
            <w:tcW w:w="1235" w:type="dxa"/>
          </w:tcPr>
          <w:p w14:paraId="23950348" w14:textId="77777777" w:rsidR="00780753" w:rsidRDefault="00780753">
            <w:r>
              <w:t>Öğretim Elemanı</w:t>
            </w:r>
          </w:p>
        </w:tc>
        <w:tc>
          <w:tcPr>
            <w:tcW w:w="949" w:type="dxa"/>
          </w:tcPr>
          <w:p w14:paraId="26ABB8F9" w14:textId="77777777" w:rsidR="00780753" w:rsidRDefault="00780753">
            <w:r>
              <w:t>Derslik</w:t>
            </w:r>
          </w:p>
        </w:tc>
        <w:tc>
          <w:tcPr>
            <w:tcW w:w="1151" w:type="dxa"/>
          </w:tcPr>
          <w:p w14:paraId="24E3FDCD" w14:textId="77777777" w:rsidR="00780753" w:rsidRDefault="00780753">
            <w:r>
              <w:t>Gün</w:t>
            </w:r>
          </w:p>
        </w:tc>
        <w:tc>
          <w:tcPr>
            <w:tcW w:w="1258" w:type="dxa"/>
          </w:tcPr>
          <w:p w14:paraId="598C770A" w14:textId="7490B06A" w:rsidR="00780753" w:rsidRDefault="00780753" w:rsidP="00DE43F8">
            <w:r>
              <w:t xml:space="preserve">1. </w:t>
            </w:r>
            <w:proofErr w:type="spellStart"/>
            <w:r>
              <w:t>Ders</w:t>
            </w:r>
            <w:proofErr w:type="spellEnd"/>
          </w:p>
        </w:tc>
        <w:tc>
          <w:tcPr>
            <w:tcW w:w="1085" w:type="dxa"/>
          </w:tcPr>
          <w:p w14:paraId="009818F3" w14:textId="1D19194D" w:rsidR="00780753" w:rsidRDefault="00780753" w:rsidP="00DE43F8">
            <w:r>
              <w:t xml:space="preserve">2. </w:t>
            </w:r>
            <w:proofErr w:type="spellStart"/>
            <w:r>
              <w:t>Ders</w:t>
            </w:r>
            <w:proofErr w:type="spellEnd"/>
          </w:p>
        </w:tc>
        <w:tc>
          <w:tcPr>
            <w:tcW w:w="939" w:type="dxa"/>
          </w:tcPr>
          <w:p w14:paraId="3C9C1DBC" w14:textId="67895E69" w:rsidR="00780753" w:rsidRDefault="00780753" w:rsidP="00DE43F8">
            <w:r>
              <w:t xml:space="preserve">3. </w:t>
            </w:r>
            <w:proofErr w:type="spellStart"/>
            <w:r>
              <w:t>ders</w:t>
            </w:r>
            <w:proofErr w:type="spellEnd"/>
          </w:p>
        </w:tc>
        <w:tc>
          <w:tcPr>
            <w:tcW w:w="992" w:type="dxa"/>
          </w:tcPr>
          <w:p w14:paraId="4C2D7750" w14:textId="7993FF9F" w:rsidR="00780753" w:rsidRDefault="00780753" w:rsidP="00DE43F8">
            <w:r>
              <w:t xml:space="preserve">4. </w:t>
            </w:r>
            <w:proofErr w:type="spellStart"/>
            <w:r>
              <w:t>Ders</w:t>
            </w:r>
            <w:proofErr w:type="spellEnd"/>
          </w:p>
        </w:tc>
      </w:tr>
      <w:tr w:rsidR="00780753" w14:paraId="702F077B" w14:textId="07470385" w:rsidTr="00780753">
        <w:trPr>
          <w:jc w:val="center"/>
        </w:trPr>
        <w:tc>
          <w:tcPr>
            <w:tcW w:w="1169" w:type="dxa"/>
          </w:tcPr>
          <w:p w14:paraId="5F2DDAEB" w14:textId="77777777" w:rsidR="00780753" w:rsidRDefault="00780753">
            <w:r>
              <w:t>0801302</w:t>
            </w:r>
          </w:p>
        </w:tc>
        <w:tc>
          <w:tcPr>
            <w:tcW w:w="1111" w:type="dxa"/>
          </w:tcPr>
          <w:p w14:paraId="7D34489A" w14:textId="77777777" w:rsidR="00780753" w:rsidRDefault="00780753">
            <w:r>
              <w:t>Kur’an Okuma ve Tecvit-VI</w:t>
            </w:r>
          </w:p>
        </w:tc>
        <w:tc>
          <w:tcPr>
            <w:tcW w:w="1235" w:type="dxa"/>
          </w:tcPr>
          <w:p w14:paraId="59D236FA" w14:textId="77777777" w:rsidR="00780753" w:rsidRDefault="00780753">
            <w:r>
              <w:t>Öğr. Gör. Ahmet Yasin DİNÇER</w:t>
            </w:r>
          </w:p>
        </w:tc>
        <w:tc>
          <w:tcPr>
            <w:tcW w:w="949" w:type="dxa"/>
          </w:tcPr>
          <w:p w14:paraId="7093F88C" w14:textId="77777777" w:rsidR="00780753" w:rsidRDefault="00780753">
            <w:r>
              <w:t>206</w:t>
            </w:r>
          </w:p>
        </w:tc>
        <w:tc>
          <w:tcPr>
            <w:tcW w:w="1151" w:type="dxa"/>
          </w:tcPr>
          <w:p w14:paraId="77B309FE" w14:textId="77ACED1A" w:rsidR="00780753" w:rsidRDefault="00780753">
            <w:proofErr w:type="spellStart"/>
            <w:r>
              <w:t>Çarşamba</w:t>
            </w:r>
            <w:proofErr w:type="spellEnd"/>
          </w:p>
        </w:tc>
        <w:tc>
          <w:tcPr>
            <w:tcW w:w="1258" w:type="dxa"/>
          </w:tcPr>
          <w:p w14:paraId="2A934E49" w14:textId="62071A5F" w:rsidR="00780753" w:rsidRDefault="00780753" w:rsidP="00841AB2">
            <w:r>
              <w:t>10.10– 11.00</w:t>
            </w:r>
          </w:p>
        </w:tc>
        <w:tc>
          <w:tcPr>
            <w:tcW w:w="1085" w:type="dxa"/>
          </w:tcPr>
          <w:p w14:paraId="6E752A2A" w14:textId="38C0D1D0" w:rsidR="00780753" w:rsidRDefault="00780753">
            <w:r>
              <w:t>11.10-12.00</w:t>
            </w:r>
          </w:p>
        </w:tc>
        <w:tc>
          <w:tcPr>
            <w:tcW w:w="939" w:type="dxa"/>
          </w:tcPr>
          <w:p w14:paraId="4A5EB56C" w14:textId="41A49246" w:rsidR="00780753" w:rsidRDefault="00780753">
            <w:r>
              <w:t>13.10-14.00</w:t>
            </w:r>
          </w:p>
        </w:tc>
        <w:tc>
          <w:tcPr>
            <w:tcW w:w="992" w:type="dxa"/>
          </w:tcPr>
          <w:p w14:paraId="2E62BB3D" w14:textId="561EFAEC" w:rsidR="00780753" w:rsidRDefault="00780753">
            <w:r>
              <w:t>14.10-15.00</w:t>
            </w:r>
          </w:p>
        </w:tc>
      </w:tr>
    </w:tbl>
    <w:p w14:paraId="00A739DE" w14:textId="77777777" w:rsidR="00C447F1" w:rsidRDefault="00C447F1">
      <w:bookmarkStart w:id="0" w:name="_GoBack"/>
      <w:bookmarkEnd w:id="0"/>
    </w:p>
    <w:p w14:paraId="2A63AD5A" w14:textId="60AE96DF" w:rsidR="00C447F1" w:rsidRDefault="00C447F1"/>
    <w:sectPr w:rsidR="00C447F1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0887"/>
    <w:rsid w:val="00780753"/>
    <w:rsid w:val="00841AB2"/>
    <w:rsid w:val="00AA1D8D"/>
    <w:rsid w:val="00B47730"/>
    <w:rsid w:val="00B72C98"/>
    <w:rsid w:val="00C447F1"/>
    <w:rsid w:val="00C9663B"/>
    <w:rsid w:val="00CB0664"/>
    <w:rsid w:val="00DE43F8"/>
    <w:rsid w:val="00DF47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61A36"/>
  <w14:defaultImageDpi w14:val="300"/>
  <w15:docId w15:val="{BFA5CF26-BA6E-44D7-A53B-A2C057F2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99F960-07E9-4269-9236-A1C9A43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272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6</cp:revision>
  <dcterms:created xsi:type="dcterms:W3CDTF">2013-12-23T23:15:00Z</dcterms:created>
  <dcterms:modified xsi:type="dcterms:W3CDTF">2026-06-26T13:41:00Z</dcterms:modified>
  <cp:category/>
</cp:coreProperties>
</file>