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B15A8" w14:textId="77777777" w:rsidR="00F2211E" w:rsidRPr="00671CC5" w:rsidRDefault="00D35DCD" w:rsidP="008A2024">
      <w:pPr>
        <w:ind w:left="-142" w:right="-291" w:hanging="284"/>
        <w:jc w:val="center"/>
        <w:rPr>
          <w:rFonts w:ascii="Times New Roman" w:hAnsi="Times New Roman" w:cs="Times New Roman"/>
          <w:b/>
        </w:rPr>
      </w:pPr>
      <w:r w:rsidRPr="00671CC5">
        <w:rPr>
          <w:rFonts w:ascii="Times New Roman" w:hAnsi="Times New Roman" w:cs="Times New Roman"/>
          <w:b/>
        </w:rPr>
        <w:t>T.C.</w:t>
      </w:r>
      <w:r w:rsidRPr="00671CC5">
        <w:rPr>
          <w:rFonts w:ascii="Times New Roman" w:hAnsi="Times New Roman" w:cs="Times New Roman"/>
          <w:b/>
        </w:rPr>
        <w:br/>
        <w:t>KİLİS 7 ARALIK ÜNİVERSİTESİ</w:t>
      </w:r>
      <w:r w:rsidRPr="00671CC5">
        <w:rPr>
          <w:rFonts w:ascii="Times New Roman" w:hAnsi="Times New Roman" w:cs="Times New Roman"/>
          <w:b/>
        </w:rPr>
        <w:br/>
        <w:t>İLAHİYAT FAKÜLTESİ</w:t>
      </w:r>
    </w:p>
    <w:p w14:paraId="29EABA3B" w14:textId="77777777" w:rsidR="00F2211E" w:rsidRPr="00671CC5" w:rsidRDefault="00D35DCD" w:rsidP="008A2024">
      <w:pPr>
        <w:ind w:left="-142" w:right="-291" w:hanging="284"/>
        <w:jc w:val="center"/>
        <w:rPr>
          <w:rFonts w:ascii="Times New Roman" w:hAnsi="Times New Roman" w:cs="Times New Roman"/>
          <w:b/>
        </w:rPr>
      </w:pPr>
      <w:r w:rsidRPr="00671CC5">
        <w:rPr>
          <w:rFonts w:ascii="Times New Roman" w:hAnsi="Times New Roman" w:cs="Times New Roman"/>
          <w:b/>
        </w:rPr>
        <w:t>Toplumsal Katkı Komisyonu Toplantı Tutanağı</w:t>
      </w:r>
    </w:p>
    <w:p w14:paraId="2CF72800" w14:textId="3D833D2C" w:rsidR="00F2211E" w:rsidRPr="00671CC5" w:rsidRDefault="00AE204B" w:rsidP="005D7FD4">
      <w:pPr>
        <w:ind w:left="-142" w:right="-291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proofErr w:type="spellStart"/>
      <w:r>
        <w:rPr>
          <w:rFonts w:ascii="Times New Roman" w:hAnsi="Times New Roman" w:cs="Times New Roman"/>
          <w:b/>
        </w:rPr>
        <w:t>Toplantı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Tarihi</w:t>
      </w:r>
      <w:proofErr w:type="spellEnd"/>
      <w:r w:rsidR="00671CC5" w:rsidRPr="00671CC5">
        <w:rPr>
          <w:rFonts w:ascii="Times New Roman" w:hAnsi="Times New Roman" w:cs="Times New Roman"/>
          <w:b/>
        </w:rPr>
        <w:t xml:space="preserve">: </w:t>
      </w:r>
      <w:r w:rsidR="000B4DFB">
        <w:rPr>
          <w:rFonts w:ascii="Times New Roman" w:hAnsi="Times New Roman" w:cs="Times New Roman"/>
          <w:b/>
        </w:rPr>
        <w:t>16</w:t>
      </w:r>
      <w:r w:rsidR="00D35DCD" w:rsidRPr="00671CC5">
        <w:rPr>
          <w:rFonts w:ascii="Times New Roman" w:hAnsi="Times New Roman" w:cs="Times New Roman"/>
          <w:b/>
        </w:rPr>
        <w:t>.</w:t>
      </w:r>
      <w:r w:rsidR="001245DC" w:rsidRPr="00671CC5">
        <w:rPr>
          <w:rFonts w:ascii="Times New Roman" w:hAnsi="Times New Roman" w:cs="Times New Roman"/>
          <w:b/>
        </w:rPr>
        <w:t>0</w:t>
      </w:r>
      <w:r w:rsidR="00671CC5" w:rsidRPr="00671CC5">
        <w:rPr>
          <w:rFonts w:ascii="Times New Roman" w:hAnsi="Times New Roman" w:cs="Times New Roman"/>
          <w:b/>
        </w:rPr>
        <w:t>4</w:t>
      </w:r>
      <w:r w:rsidR="00D35DCD" w:rsidRPr="00671CC5">
        <w:rPr>
          <w:rFonts w:ascii="Times New Roman" w:hAnsi="Times New Roman" w:cs="Times New Roman"/>
          <w:b/>
        </w:rPr>
        <w:t>.202</w:t>
      </w:r>
      <w:r w:rsidR="003E4E2B" w:rsidRPr="00671CC5">
        <w:rPr>
          <w:rFonts w:ascii="Times New Roman" w:hAnsi="Times New Roman" w:cs="Times New Roman"/>
          <w:b/>
        </w:rPr>
        <w:t>6</w:t>
      </w:r>
      <w:r w:rsidR="00EF124A" w:rsidRPr="00671CC5">
        <w:rPr>
          <w:rFonts w:ascii="Times New Roman" w:hAnsi="Times New Roman" w:cs="Times New Roman"/>
          <w:b/>
        </w:rPr>
        <w:tab/>
      </w:r>
      <w:r w:rsidR="00EF124A" w:rsidRPr="00671CC5">
        <w:rPr>
          <w:rFonts w:ascii="Times New Roman" w:hAnsi="Times New Roman" w:cs="Times New Roman"/>
          <w:b/>
        </w:rPr>
        <w:tab/>
      </w:r>
      <w:r w:rsidR="00EF124A" w:rsidRPr="00671CC5">
        <w:rPr>
          <w:rFonts w:ascii="Times New Roman" w:hAnsi="Times New Roman" w:cs="Times New Roman"/>
          <w:b/>
        </w:rPr>
        <w:tab/>
      </w:r>
      <w:r w:rsidR="00EF124A" w:rsidRPr="00671CC5">
        <w:rPr>
          <w:rFonts w:ascii="Times New Roman" w:hAnsi="Times New Roman" w:cs="Times New Roman"/>
          <w:b/>
        </w:rPr>
        <w:tab/>
      </w:r>
      <w:r w:rsidR="00EF124A" w:rsidRPr="00671CC5">
        <w:rPr>
          <w:rFonts w:ascii="Times New Roman" w:hAnsi="Times New Roman" w:cs="Times New Roman"/>
          <w:b/>
        </w:rPr>
        <w:tab/>
      </w:r>
      <w:r w:rsidR="00671CC5">
        <w:rPr>
          <w:rFonts w:ascii="Times New Roman" w:hAnsi="Times New Roman" w:cs="Times New Roman"/>
          <w:b/>
        </w:rPr>
        <w:t xml:space="preserve">       </w:t>
      </w:r>
      <w:r w:rsidR="005D7FD4" w:rsidRPr="00671CC5">
        <w:rPr>
          <w:rFonts w:ascii="Times New Roman" w:hAnsi="Times New Roman" w:cs="Times New Roman"/>
          <w:b/>
        </w:rPr>
        <w:t xml:space="preserve">               </w:t>
      </w:r>
      <w:r w:rsidR="002E5807">
        <w:rPr>
          <w:rFonts w:ascii="Times New Roman" w:hAnsi="Times New Roman" w:cs="Times New Roman"/>
          <w:b/>
        </w:rPr>
        <w:t xml:space="preserve"> </w:t>
      </w:r>
      <w:proofErr w:type="spellStart"/>
      <w:r w:rsidR="002E5807">
        <w:rPr>
          <w:rFonts w:ascii="Times New Roman" w:hAnsi="Times New Roman" w:cs="Times New Roman"/>
          <w:b/>
        </w:rPr>
        <w:t>Toplantı</w:t>
      </w:r>
      <w:proofErr w:type="spellEnd"/>
      <w:r w:rsidR="002E5807">
        <w:rPr>
          <w:rFonts w:ascii="Times New Roman" w:hAnsi="Times New Roman" w:cs="Times New Roman"/>
          <w:b/>
        </w:rPr>
        <w:t xml:space="preserve"> No</w:t>
      </w:r>
      <w:r w:rsidR="00EF124A" w:rsidRPr="00671CC5">
        <w:rPr>
          <w:rFonts w:ascii="Times New Roman" w:hAnsi="Times New Roman" w:cs="Times New Roman"/>
          <w:b/>
        </w:rPr>
        <w:t>: TKK 202</w:t>
      </w:r>
      <w:r w:rsidR="003E4E2B" w:rsidRPr="00671CC5">
        <w:rPr>
          <w:rFonts w:ascii="Times New Roman" w:hAnsi="Times New Roman" w:cs="Times New Roman"/>
          <w:b/>
        </w:rPr>
        <w:t>6</w:t>
      </w:r>
      <w:r w:rsidR="00EF124A" w:rsidRPr="00671CC5">
        <w:rPr>
          <w:rFonts w:ascii="Times New Roman" w:hAnsi="Times New Roman" w:cs="Times New Roman"/>
          <w:b/>
        </w:rPr>
        <w:t>/0</w:t>
      </w:r>
      <w:r w:rsidR="009F42E8">
        <w:rPr>
          <w:rFonts w:ascii="Times New Roman" w:hAnsi="Times New Roman" w:cs="Times New Roman"/>
          <w:b/>
        </w:rPr>
        <w:t>4</w:t>
      </w:r>
    </w:p>
    <w:p w14:paraId="20C6552E" w14:textId="5677F7E9" w:rsidR="00F659CD" w:rsidRPr="00C75F18" w:rsidRDefault="00AE204B" w:rsidP="008A2024">
      <w:pPr>
        <w:ind w:left="-426" w:right="-382"/>
        <w:jc w:val="both"/>
        <w:rPr>
          <w:rFonts w:ascii="Times New Roman" w:hAnsi="Times New Roman" w:cs="Times New Roman"/>
        </w:rPr>
      </w:pPr>
      <w:proofErr w:type="spellStart"/>
      <w:r w:rsidRPr="00AE204B">
        <w:rPr>
          <w:rFonts w:ascii="Times New Roman" w:hAnsi="Times New Roman" w:cs="Times New Roman"/>
        </w:rPr>
        <w:t>Toplumsal</w:t>
      </w:r>
      <w:proofErr w:type="spellEnd"/>
      <w:r w:rsidRPr="00AE204B">
        <w:rPr>
          <w:rFonts w:ascii="Times New Roman" w:hAnsi="Times New Roman" w:cs="Times New Roman"/>
        </w:rPr>
        <w:t xml:space="preserve"> </w:t>
      </w:r>
      <w:proofErr w:type="spellStart"/>
      <w:r w:rsidRPr="00AE204B">
        <w:rPr>
          <w:rFonts w:ascii="Times New Roman" w:hAnsi="Times New Roman" w:cs="Times New Roman"/>
        </w:rPr>
        <w:t>Katkı</w:t>
      </w:r>
      <w:proofErr w:type="spellEnd"/>
      <w:r w:rsidRPr="00AE204B">
        <w:rPr>
          <w:rFonts w:ascii="Times New Roman" w:hAnsi="Times New Roman" w:cs="Times New Roman"/>
        </w:rPr>
        <w:t xml:space="preserve"> </w:t>
      </w:r>
      <w:proofErr w:type="spellStart"/>
      <w:r w:rsidRPr="00AE204B">
        <w:rPr>
          <w:rFonts w:ascii="Times New Roman" w:hAnsi="Times New Roman" w:cs="Times New Roman"/>
        </w:rPr>
        <w:t>Komisyonu</w:t>
      </w:r>
      <w:proofErr w:type="spellEnd"/>
      <w:r w:rsidRPr="00AE204B">
        <w:rPr>
          <w:rFonts w:ascii="Times New Roman" w:hAnsi="Times New Roman" w:cs="Times New Roman"/>
        </w:rPr>
        <w:t xml:space="preserve">, </w:t>
      </w:r>
      <w:proofErr w:type="spellStart"/>
      <w:r w:rsidRPr="00AE204B">
        <w:rPr>
          <w:rFonts w:ascii="Times New Roman" w:hAnsi="Times New Roman" w:cs="Times New Roman"/>
        </w:rPr>
        <w:t>Birim</w:t>
      </w:r>
      <w:proofErr w:type="spellEnd"/>
      <w:r w:rsidRPr="00AE204B">
        <w:rPr>
          <w:rFonts w:ascii="Times New Roman" w:hAnsi="Times New Roman" w:cs="Times New Roman"/>
        </w:rPr>
        <w:t xml:space="preserve"> </w:t>
      </w:r>
      <w:proofErr w:type="spellStart"/>
      <w:r w:rsidRPr="00AE204B">
        <w:rPr>
          <w:rFonts w:ascii="Times New Roman" w:hAnsi="Times New Roman" w:cs="Times New Roman"/>
        </w:rPr>
        <w:t>Danışma</w:t>
      </w:r>
      <w:proofErr w:type="spellEnd"/>
      <w:r w:rsidRPr="00AE204B">
        <w:rPr>
          <w:rFonts w:ascii="Times New Roman" w:hAnsi="Times New Roman" w:cs="Times New Roman"/>
        </w:rPr>
        <w:t xml:space="preserve"> </w:t>
      </w:r>
      <w:proofErr w:type="spellStart"/>
      <w:r w:rsidRPr="00AE204B">
        <w:rPr>
          <w:rFonts w:ascii="Times New Roman" w:hAnsi="Times New Roman" w:cs="Times New Roman"/>
        </w:rPr>
        <w:t>Kurulu’nun</w:t>
      </w:r>
      <w:proofErr w:type="spellEnd"/>
      <w:r w:rsidRPr="00AE204B">
        <w:rPr>
          <w:rFonts w:ascii="Times New Roman" w:hAnsi="Times New Roman" w:cs="Times New Roman"/>
        </w:rPr>
        <w:t xml:space="preserve"> 20/02/2026 </w:t>
      </w:r>
      <w:proofErr w:type="spellStart"/>
      <w:r w:rsidRPr="00AE204B">
        <w:rPr>
          <w:rFonts w:ascii="Times New Roman" w:hAnsi="Times New Roman" w:cs="Times New Roman"/>
        </w:rPr>
        <w:t>tarihli</w:t>
      </w:r>
      <w:proofErr w:type="spellEnd"/>
      <w:r w:rsidRPr="00AE204B">
        <w:rPr>
          <w:rFonts w:ascii="Times New Roman" w:hAnsi="Times New Roman" w:cs="Times New Roman"/>
        </w:rPr>
        <w:t xml:space="preserve"> 1/2026 </w:t>
      </w:r>
      <w:proofErr w:type="spellStart"/>
      <w:r w:rsidRPr="00AE204B">
        <w:rPr>
          <w:rFonts w:ascii="Times New Roman" w:hAnsi="Times New Roman" w:cs="Times New Roman"/>
        </w:rPr>
        <w:t>sayılı</w:t>
      </w:r>
      <w:proofErr w:type="spellEnd"/>
      <w:r w:rsidRPr="00AE204B">
        <w:rPr>
          <w:rFonts w:ascii="Times New Roman" w:hAnsi="Times New Roman" w:cs="Times New Roman"/>
        </w:rPr>
        <w:t xml:space="preserve"> </w:t>
      </w:r>
      <w:proofErr w:type="spellStart"/>
      <w:r w:rsidRPr="00AE204B">
        <w:rPr>
          <w:rFonts w:ascii="Times New Roman" w:hAnsi="Times New Roman" w:cs="Times New Roman"/>
        </w:rPr>
        <w:t>kararlarına</w:t>
      </w:r>
      <w:proofErr w:type="spellEnd"/>
      <w:r w:rsidRPr="00AE204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w:r w:rsidR="003869EF">
        <w:rPr>
          <w:rFonts w:ascii="Times New Roman" w:hAnsi="Times New Roman" w:cs="Times New Roman"/>
        </w:rPr>
        <w:t xml:space="preserve">9 Nisan </w:t>
      </w:r>
      <w:r w:rsidRPr="00AE204B"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</w:rPr>
        <w:t>tarihli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toplantıya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E204B">
        <w:rPr>
          <w:rFonts w:ascii="Times New Roman" w:hAnsi="Times New Roman" w:cs="Times New Roman"/>
        </w:rPr>
        <w:t>istinaden</w:t>
      </w:r>
      <w:proofErr w:type="spellEnd"/>
      <w:r w:rsidRPr="00AE204B">
        <w:rPr>
          <w:rFonts w:ascii="Times New Roman" w:hAnsi="Times New Roman" w:cs="Times New Roman"/>
        </w:rPr>
        <w:t xml:space="preserve"> </w:t>
      </w:r>
      <w:r w:rsidR="006962F6">
        <w:rPr>
          <w:rFonts w:ascii="Times New Roman" w:hAnsi="Times New Roman" w:cs="Times New Roman"/>
        </w:rPr>
        <w:t xml:space="preserve">16 </w:t>
      </w:r>
      <w:r w:rsidR="00671CC5">
        <w:rPr>
          <w:rFonts w:ascii="Times New Roman" w:hAnsi="Times New Roman" w:cs="Times New Roman"/>
        </w:rPr>
        <w:t>Nisan</w:t>
      </w:r>
      <w:r w:rsidR="003E4E2B">
        <w:rPr>
          <w:rFonts w:ascii="Times New Roman" w:hAnsi="Times New Roman" w:cs="Times New Roman"/>
        </w:rPr>
        <w:t xml:space="preserve"> </w:t>
      </w:r>
      <w:r w:rsidR="003E4E2B" w:rsidRPr="003E4E2B">
        <w:rPr>
          <w:rFonts w:ascii="Times New Roman" w:hAnsi="Times New Roman" w:cs="Times New Roman"/>
        </w:rPr>
        <w:t>2026</w:t>
      </w:r>
      <w:r w:rsidR="003E4E2B">
        <w:rPr>
          <w:rFonts w:ascii="Times New Roman" w:hAnsi="Times New Roman" w:cs="Times New Roman"/>
        </w:rPr>
        <w:t xml:space="preserve"> </w:t>
      </w:r>
      <w:proofErr w:type="spellStart"/>
      <w:r w:rsidR="004649E5">
        <w:rPr>
          <w:rFonts w:ascii="Times New Roman" w:hAnsi="Times New Roman" w:cs="Times New Roman"/>
        </w:rPr>
        <w:t>Perşembe</w:t>
      </w:r>
      <w:proofErr w:type="spellEnd"/>
      <w:r w:rsidR="004649E5">
        <w:rPr>
          <w:rFonts w:ascii="Times New Roman" w:hAnsi="Times New Roman" w:cs="Times New Roman"/>
        </w:rPr>
        <w:t xml:space="preserve"> </w:t>
      </w:r>
      <w:proofErr w:type="spellStart"/>
      <w:r w:rsidR="004649E5">
        <w:rPr>
          <w:rFonts w:ascii="Times New Roman" w:hAnsi="Times New Roman" w:cs="Times New Roman"/>
        </w:rPr>
        <w:t>günü</w:t>
      </w:r>
      <w:proofErr w:type="spellEnd"/>
      <w:r w:rsidR="004649E5">
        <w:rPr>
          <w:rFonts w:ascii="Times New Roman" w:hAnsi="Times New Roman" w:cs="Times New Roman"/>
        </w:rPr>
        <w:t xml:space="preserve"> </w:t>
      </w:r>
      <w:proofErr w:type="spellStart"/>
      <w:r w:rsidR="004649E5">
        <w:rPr>
          <w:rFonts w:ascii="Times New Roman" w:hAnsi="Times New Roman" w:cs="Times New Roman"/>
        </w:rPr>
        <w:t>saat</w:t>
      </w:r>
      <w:proofErr w:type="spellEnd"/>
      <w:r w:rsidR="004649E5">
        <w:rPr>
          <w:rFonts w:ascii="Times New Roman" w:hAnsi="Times New Roman" w:cs="Times New Roman"/>
        </w:rPr>
        <w:t xml:space="preserve"> 14.45’te</w:t>
      </w:r>
      <w:r w:rsidR="00D35DCD" w:rsidRPr="00C75F18">
        <w:rPr>
          <w:rFonts w:ascii="Times New Roman" w:hAnsi="Times New Roman" w:cs="Times New Roman"/>
        </w:rPr>
        <w:t xml:space="preserve">, </w:t>
      </w:r>
      <w:r w:rsidR="00A17C17" w:rsidRPr="00C75F18">
        <w:rPr>
          <w:rFonts w:ascii="Times New Roman" w:hAnsi="Times New Roman" w:cs="Times New Roman"/>
        </w:rPr>
        <w:t>Doç. Dr. Üzeyir Köse</w:t>
      </w:r>
      <w:r w:rsidR="00C75F18" w:rsidRPr="00C75F18">
        <w:rPr>
          <w:rFonts w:ascii="Times New Roman" w:hAnsi="Times New Roman" w:cs="Times New Roman"/>
        </w:rPr>
        <w:t xml:space="preserve"> başkanlığında,</w:t>
      </w:r>
      <w:r w:rsidR="00A17C17" w:rsidRPr="00C75F18">
        <w:rPr>
          <w:rFonts w:ascii="Times New Roman" w:hAnsi="Times New Roman" w:cs="Times New Roman"/>
        </w:rPr>
        <w:t xml:space="preserve"> </w:t>
      </w:r>
      <w:r w:rsidR="004649E5">
        <w:rPr>
          <w:rFonts w:ascii="Times New Roman" w:hAnsi="Times New Roman" w:cs="Times New Roman"/>
        </w:rPr>
        <w:t>komisyon üyeleri Prof</w:t>
      </w:r>
      <w:r w:rsidR="00D35DCD" w:rsidRPr="00C75F18">
        <w:rPr>
          <w:rFonts w:ascii="Times New Roman" w:hAnsi="Times New Roman" w:cs="Times New Roman"/>
        </w:rPr>
        <w:t>. Dr. Ömer Cide, Doç. Dr. Nedim</w:t>
      </w:r>
      <w:r w:rsidR="004A439E" w:rsidRPr="00C75F18">
        <w:rPr>
          <w:rFonts w:ascii="Times New Roman" w:hAnsi="Times New Roman" w:cs="Times New Roman"/>
        </w:rPr>
        <w:t xml:space="preserve"> Öz, Doç. Dr. Yusuf Ağkuş,</w:t>
      </w:r>
      <w:r w:rsidR="008A2024">
        <w:rPr>
          <w:rFonts w:ascii="Times New Roman" w:hAnsi="Times New Roman" w:cs="Times New Roman"/>
        </w:rPr>
        <w:t xml:space="preserve"> </w:t>
      </w:r>
      <w:r w:rsidR="00C75F18" w:rsidRPr="00C75F18">
        <w:rPr>
          <w:rFonts w:ascii="Times New Roman" w:hAnsi="Times New Roman" w:cs="Times New Roman"/>
        </w:rPr>
        <w:t>Dr.</w:t>
      </w:r>
      <w:r w:rsidR="00EC53AC">
        <w:rPr>
          <w:rFonts w:ascii="Times New Roman" w:hAnsi="Times New Roman" w:cs="Times New Roman"/>
        </w:rPr>
        <w:t xml:space="preserve"> </w:t>
      </w:r>
      <w:r w:rsidR="008A2024">
        <w:rPr>
          <w:rFonts w:ascii="Times New Roman" w:hAnsi="Times New Roman" w:cs="Times New Roman"/>
        </w:rPr>
        <w:t>Öğr.</w:t>
      </w:r>
      <w:r w:rsidR="007A143F" w:rsidRPr="00C75F18">
        <w:rPr>
          <w:rFonts w:ascii="Times New Roman" w:hAnsi="Times New Roman" w:cs="Times New Roman"/>
        </w:rPr>
        <w:t xml:space="preserve">Üyesi Bünyamin Açıkalın, </w:t>
      </w:r>
      <w:r w:rsidR="00D35DCD" w:rsidRPr="00C75F18">
        <w:rPr>
          <w:rFonts w:ascii="Times New Roman" w:hAnsi="Times New Roman" w:cs="Times New Roman"/>
        </w:rPr>
        <w:t>Dr.</w:t>
      </w:r>
      <w:r w:rsidR="00EC53AC">
        <w:rPr>
          <w:rFonts w:ascii="Times New Roman" w:hAnsi="Times New Roman" w:cs="Times New Roman"/>
        </w:rPr>
        <w:t xml:space="preserve"> </w:t>
      </w:r>
      <w:r w:rsidR="008A2024">
        <w:rPr>
          <w:rFonts w:ascii="Times New Roman" w:hAnsi="Times New Roman" w:cs="Times New Roman"/>
        </w:rPr>
        <w:t>Öğr.</w:t>
      </w:r>
      <w:r w:rsidR="00EC53AC">
        <w:rPr>
          <w:rFonts w:ascii="Times New Roman" w:hAnsi="Times New Roman" w:cs="Times New Roman"/>
        </w:rPr>
        <w:t xml:space="preserve"> </w:t>
      </w:r>
      <w:r w:rsidR="004A439E" w:rsidRPr="00C75F18">
        <w:rPr>
          <w:rFonts w:ascii="Times New Roman" w:hAnsi="Times New Roman" w:cs="Times New Roman"/>
        </w:rPr>
        <w:t>Üyesi</w:t>
      </w:r>
      <w:r w:rsidR="00D35DCD" w:rsidRPr="00C75F18">
        <w:rPr>
          <w:rFonts w:ascii="Times New Roman" w:hAnsi="Times New Roman" w:cs="Times New Roman"/>
        </w:rPr>
        <w:t xml:space="preserve"> Sultanbek Aliev, Dr.</w:t>
      </w:r>
      <w:r w:rsidR="00EC53AC">
        <w:rPr>
          <w:rFonts w:ascii="Times New Roman" w:hAnsi="Times New Roman" w:cs="Times New Roman"/>
        </w:rPr>
        <w:t xml:space="preserve"> </w:t>
      </w:r>
      <w:r w:rsidR="008A2024">
        <w:rPr>
          <w:rFonts w:ascii="Times New Roman" w:hAnsi="Times New Roman" w:cs="Times New Roman"/>
        </w:rPr>
        <w:t>Öğr.</w:t>
      </w:r>
      <w:r w:rsidR="00EC53AC">
        <w:rPr>
          <w:rFonts w:ascii="Times New Roman" w:hAnsi="Times New Roman" w:cs="Times New Roman"/>
        </w:rPr>
        <w:t xml:space="preserve"> </w:t>
      </w:r>
      <w:r w:rsidR="007A143F" w:rsidRPr="00C75F18">
        <w:rPr>
          <w:rFonts w:ascii="Times New Roman" w:hAnsi="Times New Roman" w:cs="Times New Roman"/>
        </w:rPr>
        <w:t>Üyesi Zeynep Hümeyra Koç</w:t>
      </w:r>
      <w:r w:rsidR="008A2024">
        <w:rPr>
          <w:rFonts w:ascii="Times New Roman" w:hAnsi="Times New Roman" w:cs="Times New Roman"/>
        </w:rPr>
        <w:t>, Öğr.</w:t>
      </w:r>
      <w:r w:rsidR="00EC53AC">
        <w:rPr>
          <w:rFonts w:ascii="Times New Roman" w:hAnsi="Times New Roman" w:cs="Times New Roman"/>
        </w:rPr>
        <w:t xml:space="preserve"> </w:t>
      </w:r>
      <w:r w:rsidR="008A2024">
        <w:rPr>
          <w:rFonts w:ascii="Times New Roman" w:hAnsi="Times New Roman" w:cs="Times New Roman"/>
        </w:rPr>
        <w:t>Gör. Ömer Mehmet Ulusoy, Arş.</w:t>
      </w:r>
      <w:r w:rsidR="00EC53AC">
        <w:rPr>
          <w:rFonts w:ascii="Times New Roman" w:hAnsi="Times New Roman" w:cs="Times New Roman"/>
        </w:rPr>
        <w:t xml:space="preserve"> </w:t>
      </w:r>
      <w:r w:rsidR="00D35DCD" w:rsidRPr="00C75F18">
        <w:rPr>
          <w:rFonts w:ascii="Times New Roman" w:hAnsi="Times New Roman" w:cs="Times New Roman"/>
        </w:rPr>
        <w:t>Gör. Meti</w:t>
      </w:r>
      <w:r w:rsidR="00A17C17" w:rsidRPr="00C75F18">
        <w:rPr>
          <w:rFonts w:ascii="Times New Roman" w:hAnsi="Times New Roman" w:cs="Times New Roman"/>
        </w:rPr>
        <w:t>n Civek ve Öğrenci Ed</w:t>
      </w:r>
      <w:r w:rsidR="005B3986" w:rsidRPr="00C75F18">
        <w:rPr>
          <w:rFonts w:ascii="Times New Roman" w:hAnsi="Times New Roman" w:cs="Times New Roman"/>
        </w:rPr>
        <w:t>a</w:t>
      </w:r>
      <w:r w:rsidR="00A17C17" w:rsidRPr="00C75F18">
        <w:rPr>
          <w:rFonts w:ascii="Times New Roman" w:hAnsi="Times New Roman" w:cs="Times New Roman"/>
        </w:rPr>
        <w:t xml:space="preserve"> Nur S</w:t>
      </w:r>
      <w:r w:rsidR="0001711F" w:rsidRPr="00C75F18">
        <w:rPr>
          <w:rFonts w:ascii="Times New Roman" w:hAnsi="Times New Roman" w:cs="Times New Roman"/>
        </w:rPr>
        <w:t>avaş</w:t>
      </w:r>
      <w:r w:rsidR="00A17C17" w:rsidRPr="00C75F18">
        <w:rPr>
          <w:rFonts w:ascii="Times New Roman" w:hAnsi="Times New Roman" w:cs="Times New Roman"/>
        </w:rPr>
        <w:t>’ın katılımıyla toplanmıştır</w:t>
      </w:r>
      <w:r w:rsidR="00D35DCD" w:rsidRPr="00C75F18">
        <w:rPr>
          <w:rFonts w:ascii="Times New Roman" w:hAnsi="Times New Roman" w:cs="Times New Roman"/>
        </w:rPr>
        <w:t xml:space="preserve">. </w:t>
      </w:r>
    </w:p>
    <w:p w14:paraId="73BE7CA1" w14:textId="77777777" w:rsidR="00F2211E" w:rsidRDefault="00A17C17" w:rsidP="008A2024">
      <w:pPr>
        <w:ind w:left="-142" w:right="-291" w:hanging="284"/>
        <w:rPr>
          <w:rFonts w:ascii="Times New Roman" w:hAnsi="Times New Roman" w:cs="Times New Roman"/>
        </w:rPr>
      </w:pPr>
      <w:r w:rsidRPr="00C75F18">
        <w:rPr>
          <w:rFonts w:ascii="Times New Roman" w:hAnsi="Times New Roman" w:cs="Times New Roman"/>
        </w:rPr>
        <w:t xml:space="preserve">Aşağıdaki </w:t>
      </w:r>
      <w:r w:rsidR="00AC6351">
        <w:rPr>
          <w:rFonts w:ascii="Times New Roman" w:hAnsi="Times New Roman" w:cs="Times New Roman"/>
        </w:rPr>
        <w:t xml:space="preserve">gündem maddeleri </w:t>
      </w:r>
      <w:r w:rsidR="00EF124A">
        <w:rPr>
          <w:rFonts w:ascii="Times New Roman" w:hAnsi="Times New Roman" w:cs="Times New Roman"/>
        </w:rPr>
        <w:t>görüşülmüştür.</w:t>
      </w:r>
    </w:p>
    <w:p w14:paraId="3E1BA723" w14:textId="77777777" w:rsidR="00C83591" w:rsidRDefault="00C83591" w:rsidP="002B44E8">
      <w:pPr>
        <w:spacing w:after="0" w:line="360" w:lineRule="auto"/>
        <w:ind w:left="-426" w:right="-291" w:firstLine="284"/>
        <w:rPr>
          <w:rFonts w:ascii="Times New Roman" w:hAnsi="Times New Roman" w:cs="Times New Roman"/>
        </w:rPr>
      </w:pPr>
    </w:p>
    <w:p w14:paraId="64EA4B6A" w14:textId="77777777" w:rsidR="00C83591" w:rsidRDefault="00C83591" w:rsidP="002B44E8">
      <w:pPr>
        <w:spacing w:after="0" w:line="360" w:lineRule="auto"/>
        <w:ind w:left="-426" w:right="-291" w:firstLine="284"/>
        <w:rPr>
          <w:rFonts w:ascii="Times New Roman" w:hAnsi="Times New Roman" w:cs="Times New Roman"/>
        </w:rPr>
      </w:pPr>
    </w:p>
    <w:p w14:paraId="65EB32CA" w14:textId="77777777" w:rsidR="00C83591" w:rsidRDefault="00C83591" w:rsidP="002B44E8">
      <w:pPr>
        <w:spacing w:after="0" w:line="360" w:lineRule="auto"/>
        <w:ind w:left="-426" w:right="-291" w:firstLine="284"/>
        <w:rPr>
          <w:rFonts w:ascii="Times New Roman" w:hAnsi="Times New Roman" w:cs="Times New Roman"/>
        </w:rPr>
      </w:pPr>
    </w:p>
    <w:p w14:paraId="01512A89" w14:textId="0B5C1055" w:rsidR="000C1F3C" w:rsidRPr="002C01C9" w:rsidRDefault="000C1F3C" w:rsidP="002B44E8">
      <w:pPr>
        <w:spacing w:after="0" w:line="360" w:lineRule="auto"/>
        <w:ind w:left="-426" w:right="-291" w:firstLine="284"/>
        <w:rPr>
          <w:rFonts w:ascii="Times New Roman" w:hAnsi="Times New Roman" w:cs="Times New Roman"/>
          <w:b/>
        </w:rPr>
      </w:pPr>
      <w:r w:rsidRPr="002C01C9">
        <w:rPr>
          <w:rFonts w:ascii="Times New Roman" w:hAnsi="Times New Roman" w:cs="Times New Roman"/>
          <w:b/>
        </w:rPr>
        <w:t>GÜNDEM</w:t>
      </w:r>
    </w:p>
    <w:p w14:paraId="39308F06" w14:textId="0E884070" w:rsidR="002B44E8" w:rsidRPr="00F65F57" w:rsidRDefault="00C83591" w:rsidP="00C83591">
      <w:pPr>
        <w:pStyle w:val="ListeParagraf"/>
        <w:numPr>
          <w:ilvl w:val="0"/>
          <w:numId w:val="12"/>
        </w:numPr>
        <w:spacing w:after="0" w:line="360" w:lineRule="auto"/>
        <w:ind w:right="-291"/>
        <w:rPr>
          <w:rFonts w:ascii="Times New Roman" w:hAnsi="Times New Roman" w:cs="Times New Roman"/>
        </w:rPr>
      </w:pPr>
      <w:proofErr w:type="spellStart"/>
      <w:r w:rsidRPr="00F65F57">
        <w:rPr>
          <w:rFonts w:ascii="Times New Roman" w:hAnsi="Times New Roman" w:cs="Times New Roman"/>
        </w:rPr>
        <w:t>Gerçekleştirilen</w:t>
      </w:r>
      <w:proofErr w:type="spellEnd"/>
      <w:r w:rsidRPr="00F65F57">
        <w:rPr>
          <w:rFonts w:ascii="Times New Roman" w:hAnsi="Times New Roman" w:cs="Times New Roman"/>
        </w:rPr>
        <w:t xml:space="preserve"> </w:t>
      </w:r>
      <w:proofErr w:type="spellStart"/>
      <w:r w:rsidRPr="00F65F57">
        <w:rPr>
          <w:rFonts w:ascii="Times New Roman" w:hAnsi="Times New Roman" w:cs="Times New Roman"/>
        </w:rPr>
        <w:t>Mezunlar</w:t>
      </w:r>
      <w:proofErr w:type="spellEnd"/>
      <w:r w:rsidRPr="00F65F57">
        <w:rPr>
          <w:rFonts w:ascii="Times New Roman" w:hAnsi="Times New Roman" w:cs="Times New Roman"/>
        </w:rPr>
        <w:t xml:space="preserve"> </w:t>
      </w:r>
      <w:proofErr w:type="spellStart"/>
      <w:r w:rsidRPr="00F65F57">
        <w:rPr>
          <w:rFonts w:ascii="Times New Roman" w:hAnsi="Times New Roman" w:cs="Times New Roman"/>
        </w:rPr>
        <w:t>Paneli’nin</w:t>
      </w:r>
      <w:proofErr w:type="spellEnd"/>
      <w:r w:rsidRPr="00F65F57">
        <w:rPr>
          <w:rFonts w:ascii="Times New Roman" w:hAnsi="Times New Roman" w:cs="Times New Roman"/>
        </w:rPr>
        <w:t xml:space="preserve"> </w:t>
      </w:r>
      <w:proofErr w:type="spellStart"/>
      <w:r w:rsidRPr="00F65F57">
        <w:rPr>
          <w:rFonts w:ascii="Times New Roman" w:hAnsi="Times New Roman" w:cs="Times New Roman"/>
        </w:rPr>
        <w:t>değerlendirilmesi</w:t>
      </w:r>
      <w:proofErr w:type="spellEnd"/>
      <w:r w:rsidRPr="00F65F57">
        <w:rPr>
          <w:rFonts w:ascii="Times New Roman" w:hAnsi="Times New Roman" w:cs="Times New Roman"/>
        </w:rPr>
        <w:t xml:space="preserve"> </w:t>
      </w:r>
      <w:proofErr w:type="spellStart"/>
      <w:r w:rsidRPr="00F65F57">
        <w:rPr>
          <w:rFonts w:ascii="Times New Roman" w:hAnsi="Times New Roman" w:cs="Times New Roman"/>
        </w:rPr>
        <w:t>ve</w:t>
      </w:r>
      <w:proofErr w:type="spellEnd"/>
      <w:r w:rsidRPr="00F65F57">
        <w:rPr>
          <w:rFonts w:ascii="Times New Roman" w:hAnsi="Times New Roman" w:cs="Times New Roman"/>
        </w:rPr>
        <w:t xml:space="preserve"> </w:t>
      </w:r>
      <w:proofErr w:type="spellStart"/>
      <w:r w:rsidRPr="00F65F57">
        <w:rPr>
          <w:rFonts w:ascii="Times New Roman" w:hAnsi="Times New Roman" w:cs="Times New Roman"/>
        </w:rPr>
        <w:t>benzeri</w:t>
      </w:r>
      <w:proofErr w:type="spellEnd"/>
      <w:r w:rsidRPr="00F65F57">
        <w:rPr>
          <w:rFonts w:ascii="Times New Roman" w:hAnsi="Times New Roman" w:cs="Times New Roman"/>
        </w:rPr>
        <w:t xml:space="preserve"> </w:t>
      </w:r>
      <w:proofErr w:type="spellStart"/>
      <w:r w:rsidRPr="00F65F57">
        <w:rPr>
          <w:rFonts w:ascii="Times New Roman" w:hAnsi="Times New Roman" w:cs="Times New Roman"/>
        </w:rPr>
        <w:t>organizasyonl</w:t>
      </w:r>
      <w:r w:rsidR="003F02D9">
        <w:rPr>
          <w:rFonts w:ascii="Times New Roman" w:hAnsi="Times New Roman" w:cs="Times New Roman"/>
        </w:rPr>
        <w:t>arın</w:t>
      </w:r>
      <w:proofErr w:type="spellEnd"/>
      <w:r w:rsidR="003F02D9">
        <w:rPr>
          <w:rFonts w:ascii="Times New Roman" w:hAnsi="Times New Roman" w:cs="Times New Roman"/>
        </w:rPr>
        <w:t xml:space="preserve"> </w:t>
      </w:r>
      <w:proofErr w:type="spellStart"/>
      <w:r w:rsidR="003F02D9">
        <w:rPr>
          <w:rFonts w:ascii="Times New Roman" w:hAnsi="Times New Roman" w:cs="Times New Roman"/>
        </w:rPr>
        <w:t>sürekliliğinin</w:t>
      </w:r>
      <w:proofErr w:type="spellEnd"/>
      <w:r w:rsidR="003F02D9">
        <w:rPr>
          <w:rFonts w:ascii="Times New Roman" w:hAnsi="Times New Roman" w:cs="Times New Roman"/>
        </w:rPr>
        <w:t xml:space="preserve"> </w:t>
      </w:r>
      <w:proofErr w:type="spellStart"/>
      <w:r w:rsidR="003F02D9">
        <w:rPr>
          <w:rFonts w:ascii="Times New Roman" w:hAnsi="Times New Roman" w:cs="Times New Roman"/>
        </w:rPr>
        <w:t>görüşülmesi</w:t>
      </w:r>
      <w:proofErr w:type="spellEnd"/>
      <w:r w:rsidR="003F02D9">
        <w:rPr>
          <w:rFonts w:ascii="Times New Roman" w:hAnsi="Times New Roman" w:cs="Times New Roman"/>
        </w:rPr>
        <w:t>,</w:t>
      </w:r>
    </w:p>
    <w:p w14:paraId="584E6A3E" w14:textId="317B1A0F" w:rsidR="00C83591" w:rsidRPr="00347AA5" w:rsidRDefault="00C83591" w:rsidP="00347AA5">
      <w:pPr>
        <w:pStyle w:val="ListeParagraf"/>
        <w:numPr>
          <w:ilvl w:val="0"/>
          <w:numId w:val="12"/>
        </w:numPr>
        <w:spacing w:after="0" w:line="360" w:lineRule="auto"/>
        <w:ind w:right="-291"/>
        <w:rPr>
          <w:rFonts w:ascii="Times New Roman" w:hAnsi="Times New Roman" w:cs="Times New Roman"/>
        </w:rPr>
      </w:pPr>
      <w:r w:rsidRPr="00F65F57">
        <w:rPr>
          <w:rFonts w:ascii="Times New Roman" w:hAnsi="Times New Roman" w:cs="Times New Roman"/>
        </w:rPr>
        <w:t xml:space="preserve">2026 </w:t>
      </w:r>
      <w:proofErr w:type="spellStart"/>
      <w:r w:rsidRPr="00F65F57">
        <w:rPr>
          <w:rFonts w:ascii="Times New Roman" w:hAnsi="Times New Roman" w:cs="Times New Roman"/>
        </w:rPr>
        <w:t>yılı</w:t>
      </w:r>
      <w:proofErr w:type="spellEnd"/>
      <w:r w:rsidRPr="00F65F57">
        <w:rPr>
          <w:rFonts w:ascii="Times New Roman" w:hAnsi="Times New Roman" w:cs="Times New Roman"/>
        </w:rPr>
        <w:t xml:space="preserve"> </w:t>
      </w:r>
      <w:proofErr w:type="spellStart"/>
      <w:r w:rsidRPr="00F65F57">
        <w:rPr>
          <w:rFonts w:ascii="Times New Roman" w:hAnsi="Times New Roman" w:cs="Times New Roman"/>
        </w:rPr>
        <w:t>genel</w:t>
      </w:r>
      <w:proofErr w:type="spellEnd"/>
      <w:r w:rsidRPr="00F65F57">
        <w:rPr>
          <w:rFonts w:ascii="Times New Roman" w:hAnsi="Times New Roman" w:cs="Times New Roman"/>
        </w:rPr>
        <w:t xml:space="preserve"> plan </w:t>
      </w:r>
      <w:proofErr w:type="spellStart"/>
      <w:r w:rsidRPr="00F65F57">
        <w:rPr>
          <w:rFonts w:ascii="Times New Roman" w:hAnsi="Times New Roman" w:cs="Times New Roman"/>
        </w:rPr>
        <w:t>ve</w:t>
      </w:r>
      <w:proofErr w:type="spellEnd"/>
      <w:r w:rsidRPr="00F65F57">
        <w:rPr>
          <w:rFonts w:ascii="Times New Roman" w:hAnsi="Times New Roman" w:cs="Times New Roman"/>
        </w:rPr>
        <w:t xml:space="preserve"> </w:t>
      </w:r>
      <w:proofErr w:type="spellStart"/>
      <w:r w:rsidRPr="00F65F57">
        <w:rPr>
          <w:rFonts w:ascii="Times New Roman" w:hAnsi="Times New Roman" w:cs="Times New Roman"/>
        </w:rPr>
        <w:t>programlarının</w:t>
      </w:r>
      <w:proofErr w:type="spellEnd"/>
      <w:r w:rsidRPr="00F65F57">
        <w:rPr>
          <w:rFonts w:ascii="Times New Roman" w:hAnsi="Times New Roman" w:cs="Times New Roman"/>
        </w:rPr>
        <w:t xml:space="preserve"> </w:t>
      </w:r>
      <w:proofErr w:type="spellStart"/>
      <w:r w:rsidR="00185467">
        <w:rPr>
          <w:rFonts w:ascii="Times New Roman" w:hAnsi="Times New Roman" w:cs="Times New Roman"/>
        </w:rPr>
        <w:t>müzakere</w:t>
      </w:r>
      <w:proofErr w:type="spellEnd"/>
      <w:r w:rsidR="00185467">
        <w:rPr>
          <w:rFonts w:ascii="Times New Roman" w:hAnsi="Times New Roman" w:cs="Times New Roman"/>
        </w:rPr>
        <w:t xml:space="preserve"> </w:t>
      </w:r>
      <w:proofErr w:type="spellStart"/>
      <w:r w:rsidR="00185467">
        <w:rPr>
          <w:rFonts w:ascii="Times New Roman" w:hAnsi="Times New Roman" w:cs="Times New Roman"/>
        </w:rPr>
        <w:t>edilerek</w:t>
      </w:r>
      <w:proofErr w:type="spellEnd"/>
      <w:r w:rsidR="00185467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A926CA">
        <w:rPr>
          <w:rFonts w:ascii="Times New Roman" w:hAnsi="Times New Roman" w:cs="Times New Roman"/>
        </w:rPr>
        <w:t xml:space="preserve">varsa </w:t>
      </w:r>
      <w:proofErr w:type="spellStart"/>
      <w:r w:rsidR="00A926CA">
        <w:rPr>
          <w:rFonts w:ascii="Times New Roman" w:hAnsi="Times New Roman" w:cs="Times New Roman"/>
        </w:rPr>
        <w:t>revize</w:t>
      </w:r>
      <w:proofErr w:type="spellEnd"/>
      <w:r w:rsidR="00A926CA">
        <w:rPr>
          <w:rFonts w:ascii="Times New Roman" w:hAnsi="Times New Roman" w:cs="Times New Roman"/>
        </w:rPr>
        <w:t xml:space="preserve"> </w:t>
      </w:r>
      <w:proofErr w:type="spellStart"/>
      <w:r w:rsidR="00A926CA">
        <w:rPr>
          <w:rFonts w:ascii="Times New Roman" w:hAnsi="Times New Roman" w:cs="Times New Roman"/>
        </w:rPr>
        <w:t>edilmesi</w:t>
      </w:r>
      <w:proofErr w:type="spellEnd"/>
      <w:r w:rsidR="00A926CA">
        <w:rPr>
          <w:rFonts w:ascii="Times New Roman" w:hAnsi="Times New Roman" w:cs="Times New Roman"/>
        </w:rPr>
        <w:t xml:space="preserve"> </w:t>
      </w:r>
      <w:proofErr w:type="spellStart"/>
      <w:r w:rsidR="00A926CA">
        <w:rPr>
          <w:rFonts w:ascii="Times New Roman" w:hAnsi="Times New Roman" w:cs="Times New Roman"/>
        </w:rPr>
        <w:t>gereken</w:t>
      </w:r>
      <w:proofErr w:type="spellEnd"/>
      <w:r w:rsidR="00A926CA">
        <w:rPr>
          <w:rFonts w:ascii="Times New Roman" w:hAnsi="Times New Roman" w:cs="Times New Roman"/>
        </w:rPr>
        <w:t xml:space="preserve"> </w:t>
      </w:r>
      <w:proofErr w:type="spellStart"/>
      <w:r w:rsidR="00A926CA">
        <w:rPr>
          <w:rFonts w:ascii="Times New Roman" w:hAnsi="Times New Roman" w:cs="Times New Roman"/>
        </w:rPr>
        <w:t>hususların</w:t>
      </w:r>
      <w:proofErr w:type="spellEnd"/>
      <w:r w:rsidR="00A926CA">
        <w:rPr>
          <w:rFonts w:ascii="Times New Roman" w:hAnsi="Times New Roman" w:cs="Times New Roman"/>
        </w:rPr>
        <w:t xml:space="preserve"> </w:t>
      </w:r>
      <w:proofErr w:type="spellStart"/>
      <w:r w:rsidR="00A926CA">
        <w:rPr>
          <w:rFonts w:ascii="Times New Roman" w:hAnsi="Times New Roman" w:cs="Times New Roman"/>
        </w:rPr>
        <w:t>tespiti</w:t>
      </w:r>
      <w:proofErr w:type="spellEnd"/>
      <w:r w:rsidR="0016356C">
        <w:rPr>
          <w:rFonts w:ascii="Times New Roman" w:hAnsi="Times New Roman" w:cs="Times New Roman"/>
        </w:rPr>
        <w:t xml:space="preserve"> </w:t>
      </w:r>
      <w:proofErr w:type="spellStart"/>
      <w:r w:rsidR="0016356C">
        <w:rPr>
          <w:rFonts w:ascii="Times New Roman" w:hAnsi="Times New Roman" w:cs="Times New Roman"/>
        </w:rPr>
        <w:t>ve</w:t>
      </w:r>
      <w:proofErr w:type="spellEnd"/>
      <w:r w:rsidR="0016356C">
        <w:rPr>
          <w:rFonts w:ascii="Times New Roman" w:hAnsi="Times New Roman" w:cs="Times New Roman"/>
        </w:rPr>
        <w:t xml:space="preserve"> </w:t>
      </w:r>
      <w:proofErr w:type="spellStart"/>
      <w:r w:rsidR="0016356C">
        <w:rPr>
          <w:rFonts w:ascii="Times New Roman" w:hAnsi="Times New Roman" w:cs="Times New Roman"/>
        </w:rPr>
        <w:t>k</w:t>
      </w:r>
      <w:r w:rsidR="00D90FF8" w:rsidRPr="00347AA5">
        <w:rPr>
          <w:rFonts w:ascii="Times New Roman" w:hAnsi="Times New Roman" w:cs="Times New Roman"/>
        </w:rPr>
        <w:t>omisyon</w:t>
      </w:r>
      <w:proofErr w:type="spellEnd"/>
      <w:r w:rsidR="00D90FF8" w:rsidRPr="00347AA5">
        <w:rPr>
          <w:rFonts w:ascii="Times New Roman" w:hAnsi="Times New Roman" w:cs="Times New Roman"/>
        </w:rPr>
        <w:t xml:space="preserve"> </w:t>
      </w:r>
      <w:proofErr w:type="spellStart"/>
      <w:r w:rsidR="00D90FF8" w:rsidRPr="00347AA5">
        <w:rPr>
          <w:rFonts w:ascii="Times New Roman" w:hAnsi="Times New Roman" w:cs="Times New Roman"/>
        </w:rPr>
        <w:t>içi</w:t>
      </w:r>
      <w:proofErr w:type="spellEnd"/>
      <w:r w:rsidR="00D90FF8" w:rsidRPr="00347AA5">
        <w:rPr>
          <w:rFonts w:ascii="Times New Roman" w:hAnsi="Times New Roman" w:cs="Times New Roman"/>
        </w:rPr>
        <w:t xml:space="preserve"> </w:t>
      </w:r>
      <w:proofErr w:type="spellStart"/>
      <w:r w:rsidR="00D90FF8" w:rsidRPr="00347AA5">
        <w:rPr>
          <w:rFonts w:ascii="Times New Roman" w:hAnsi="Times New Roman" w:cs="Times New Roman"/>
        </w:rPr>
        <w:t>görev</w:t>
      </w:r>
      <w:proofErr w:type="spellEnd"/>
      <w:r w:rsidR="00D90FF8" w:rsidRPr="00347AA5">
        <w:rPr>
          <w:rFonts w:ascii="Times New Roman" w:hAnsi="Times New Roman" w:cs="Times New Roman"/>
        </w:rPr>
        <w:t xml:space="preserve"> </w:t>
      </w:r>
      <w:proofErr w:type="spellStart"/>
      <w:r w:rsidR="00D90FF8" w:rsidRPr="00347AA5">
        <w:rPr>
          <w:rFonts w:ascii="Times New Roman" w:hAnsi="Times New Roman" w:cs="Times New Roman"/>
        </w:rPr>
        <w:t>dağılımı</w:t>
      </w:r>
      <w:proofErr w:type="spellEnd"/>
      <w:r w:rsidR="00D90FF8" w:rsidRPr="00347AA5">
        <w:rPr>
          <w:rFonts w:ascii="Times New Roman" w:hAnsi="Times New Roman" w:cs="Times New Roman"/>
        </w:rPr>
        <w:t>,</w:t>
      </w:r>
    </w:p>
    <w:p w14:paraId="259FCBBB" w14:textId="77777777" w:rsidR="002B44E8" w:rsidRDefault="002B44E8" w:rsidP="002B44E8">
      <w:pPr>
        <w:spacing w:after="0" w:line="360" w:lineRule="auto"/>
        <w:ind w:left="-426" w:right="-291" w:firstLine="284"/>
        <w:rPr>
          <w:rFonts w:ascii="Times New Roman" w:hAnsi="Times New Roman" w:cs="Times New Roman"/>
          <w:b/>
        </w:rPr>
      </w:pPr>
    </w:p>
    <w:p w14:paraId="3011DE03" w14:textId="2BE8555A" w:rsidR="002B44E8" w:rsidRDefault="000C1F3C" w:rsidP="002B44E8">
      <w:pPr>
        <w:spacing w:after="0" w:line="360" w:lineRule="auto"/>
        <w:ind w:left="-426" w:right="-291" w:firstLine="284"/>
        <w:rPr>
          <w:rFonts w:ascii="Times New Roman" w:hAnsi="Times New Roman" w:cs="Times New Roman"/>
          <w:b/>
        </w:rPr>
      </w:pPr>
      <w:r w:rsidRPr="002B44E8">
        <w:rPr>
          <w:rFonts w:ascii="Times New Roman" w:hAnsi="Times New Roman" w:cs="Times New Roman"/>
          <w:b/>
        </w:rPr>
        <w:t>KARAR</w:t>
      </w:r>
    </w:p>
    <w:p w14:paraId="0B1F2149" w14:textId="2121F1A7" w:rsidR="002B44E8" w:rsidRPr="00F65F57" w:rsidRDefault="00C83591" w:rsidP="00C83591">
      <w:pPr>
        <w:pStyle w:val="ListeParagraf"/>
        <w:numPr>
          <w:ilvl w:val="0"/>
          <w:numId w:val="14"/>
        </w:numPr>
        <w:spacing w:after="0" w:line="360" w:lineRule="auto"/>
        <w:ind w:right="-291"/>
        <w:rPr>
          <w:rFonts w:ascii="Times New Roman" w:hAnsi="Times New Roman" w:cs="Times New Roman"/>
        </w:rPr>
      </w:pPr>
      <w:proofErr w:type="spellStart"/>
      <w:r w:rsidRPr="00F65F57">
        <w:rPr>
          <w:rFonts w:ascii="Times New Roman" w:hAnsi="Times New Roman" w:cs="Times New Roman"/>
        </w:rPr>
        <w:t>Mezunlar</w:t>
      </w:r>
      <w:proofErr w:type="spellEnd"/>
      <w:r w:rsidRPr="00F65F57">
        <w:rPr>
          <w:rFonts w:ascii="Times New Roman" w:hAnsi="Times New Roman" w:cs="Times New Roman"/>
        </w:rPr>
        <w:t xml:space="preserve"> </w:t>
      </w:r>
      <w:proofErr w:type="spellStart"/>
      <w:r w:rsidRPr="00F65F57">
        <w:rPr>
          <w:rFonts w:ascii="Times New Roman" w:hAnsi="Times New Roman" w:cs="Times New Roman"/>
        </w:rPr>
        <w:t>paneli</w:t>
      </w:r>
      <w:proofErr w:type="spellEnd"/>
      <w:r w:rsidRPr="00F65F57">
        <w:rPr>
          <w:rFonts w:ascii="Times New Roman" w:hAnsi="Times New Roman" w:cs="Times New Roman"/>
        </w:rPr>
        <w:t xml:space="preserve"> </w:t>
      </w:r>
      <w:proofErr w:type="spellStart"/>
      <w:r w:rsidRPr="00F65F57">
        <w:rPr>
          <w:rFonts w:ascii="Times New Roman" w:hAnsi="Times New Roman" w:cs="Times New Roman"/>
        </w:rPr>
        <w:t>ile</w:t>
      </w:r>
      <w:proofErr w:type="spellEnd"/>
      <w:r w:rsidRPr="00F65F57">
        <w:rPr>
          <w:rFonts w:ascii="Times New Roman" w:hAnsi="Times New Roman" w:cs="Times New Roman"/>
        </w:rPr>
        <w:t xml:space="preserve"> </w:t>
      </w:r>
      <w:proofErr w:type="spellStart"/>
      <w:r w:rsidRPr="00F65F57">
        <w:rPr>
          <w:rFonts w:ascii="Times New Roman" w:hAnsi="Times New Roman" w:cs="Times New Roman"/>
        </w:rPr>
        <w:t>ilgili</w:t>
      </w:r>
      <w:proofErr w:type="spellEnd"/>
      <w:r w:rsidRPr="00F65F57">
        <w:rPr>
          <w:rFonts w:ascii="Times New Roman" w:hAnsi="Times New Roman" w:cs="Times New Roman"/>
        </w:rPr>
        <w:t xml:space="preserve"> </w:t>
      </w:r>
      <w:proofErr w:type="spellStart"/>
      <w:r w:rsidRPr="00F65F57">
        <w:rPr>
          <w:rFonts w:ascii="Times New Roman" w:hAnsi="Times New Roman" w:cs="Times New Roman"/>
        </w:rPr>
        <w:t>yapılan</w:t>
      </w:r>
      <w:proofErr w:type="spellEnd"/>
      <w:r w:rsidRPr="00F65F57">
        <w:rPr>
          <w:rFonts w:ascii="Times New Roman" w:hAnsi="Times New Roman" w:cs="Times New Roman"/>
        </w:rPr>
        <w:t xml:space="preserve"> </w:t>
      </w:r>
      <w:proofErr w:type="spellStart"/>
      <w:r w:rsidRPr="00F65F57">
        <w:rPr>
          <w:rFonts w:ascii="Times New Roman" w:hAnsi="Times New Roman" w:cs="Times New Roman"/>
        </w:rPr>
        <w:t>müzakereler</w:t>
      </w:r>
      <w:proofErr w:type="spellEnd"/>
      <w:r w:rsidRPr="00F65F57">
        <w:rPr>
          <w:rFonts w:ascii="Times New Roman" w:hAnsi="Times New Roman" w:cs="Times New Roman"/>
        </w:rPr>
        <w:t xml:space="preserve"> </w:t>
      </w:r>
      <w:proofErr w:type="spellStart"/>
      <w:r w:rsidRPr="00F65F57">
        <w:rPr>
          <w:rFonts w:ascii="Times New Roman" w:hAnsi="Times New Roman" w:cs="Times New Roman"/>
        </w:rPr>
        <w:t>sonucunda</w:t>
      </w:r>
      <w:proofErr w:type="spellEnd"/>
      <w:r w:rsidRPr="00F65F57">
        <w:rPr>
          <w:rFonts w:ascii="Times New Roman" w:hAnsi="Times New Roman" w:cs="Times New Roman"/>
        </w:rPr>
        <w:t xml:space="preserve">, </w:t>
      </w:r>
      <w:proofErr w:type="spellStart"/>
      <w:r w:rsidRPr="00F65F57">
        <w:rPr>
          <w:rFonts w:ascii="Times New Roman" w:hAnsi="Times New Roman" w:cs="Times New Roman"/>
        </w:rPr>
        <w:t>etkinliğin</w:t>
      </w:r>
      <w:proofErr w:type="spellEnd"/>
      <w:r w:rsidRPr="00F65F57">
        <w:rPr>
          <w:rFonts w:ascii="Times New Roman" w:hAnsi="Times New Roman" w:cs="Times New Roman"/>
        </w:rPr>
        <w:t xml:space="preserve"> </w:t>
      </w:r>
      <w:proofErr w:type="spellStart"/>
      <w:r w:rsidRPr="00F65F57">
        <w:rPr>
          <w:rFonts w:ascii="Times New Roman" w:hAnsi="Times New Roman" w:cs="Times New Roman"/>
        </w:rPr>
        <w:t>verimliliği</w:t>
      </w:r>
      <w:proofErr w:type="spellEnd"/>
      <w:r w:rsidRPr="00F65F57">
        <w:rPr>
          <w:rFonts w:ascii="Times New Roman" w:hAnsi="Times New Roman" w:cs="Times New Roman"/>
        </w:rPr>
        <w:t xml:space="preserve"> </w:t>
      </w:r>
      <w:proofErr w:type="spellStart"/>
      <w:r w:rsidRPr="00F65F57">
        <w:rPr>
          <w:rFonts w:ascii="Times New Roman" w:hAnsi="Times New Roman" w:cs="Times New Roman"/>
        </w:rPr>
        <w:t>teyit</w:t>
      </w:r>
      <w:proofErr w:type="spellEnd"/>
      <w:r w:rsidRPr="00F65F57">
        <w:rPr>
          <w:rFonts w:ascii="Times New Roman" w:hAnsi="Times New Roman" w:cs="Times New Roman"/>
        </w:rPr>
        <w:t xml:space="preserve"> </w:t>
      </w:r>
      <w:proofErr w:type="spellStart"/>
      <w:r w:rsidRPr="00F65F57">
        <w:rPr>
          <w:rFonts w:ascii="Times New Roman" w:hAnsi="Times New Roman" w:cs="Times New Roman"/>
        </w:rPr>
        <w:t>edilmiş</w:t>
      </w:r>
      <w:proofErr w:type="spellEnd"/>
      <w:r w:rsidRPr="00F65F57">
        <w:rPr>
          <w:rFonts w:ascii="Times New Roman" w:hAnsi="Times New Roman" w:cs="Times New Roman"/>
        </w:rPr>
        <w:t xml:space="preserve"> </w:t>
      </w:r>
      <w:proofErr w:type="spellStart"/>
      <w:r w:rsidRPr="00F65F57">
        <w:rPr>
          <w:rFonts w:ascii="Times New Roman" w:hAnsi="Times New Roman" w:cs="Times New Roman"/>
        </w:rPr>
        <w:t>olup</w:t>
      </w:r>
      <w:proofErr w:type="spellEnd"/>
      <w:r w:rsidRPr="00F65F57">
        <w:rPr>
          <w:rFonts w:ascii="Times New Roman" w:hAnsi="Times New Roman" w:cs="Times New Roman"/>
        </w:rPr>
        <w:t xml:space="preserve">, </w:t>
      </w:r>
      <w:proofErr w:type="spellStart"/>
      <w:r w:rsidRPr="00F65F57">
        <w:rPr>
          <w:rFonts w:ascii="Times New Roman" w:hAnsi="Times New Roman" w:cs="Times New Roman"/>
        </w:rPr>
        <w:t>benzer</w:t>
      </w:r>
      <w:proofErr w:type="spellEnd"/>
      <w:r w:rsidRPr="00F65F57">
        <w:rPr>
          <w:rFonts w:ascii="Times New Roman" w:hAnsi="Times New Roman" w:cs="Times New Roman"/>
        </w:rPr>
        <w:t xml:space="preserve"> </w:t>
      </w:r>
      <w:proofErr w:type="spellStart"/>
      <w:r w:rsidRPr="00F65F57">
        <w:rPr>
          <w:rFonts w:ascii="Times New Roman" w:hAnsi="Times New Roman" w:cs="Times New Roman"/>
        </w:rPr>
        <w:t>organizasyonların</w:t>
      </w:r>
      <w:proofErr w:type="spellEnd"/>
      <w:r w:rsidRPr="00F65F57">
        <w:rPr>
          <w:rFonts w:ascii="Times New Roman" w:hAnsi="Times New Roman" w:cs="Times New Roman"/>
        </w:rPr>
        <w:t xml:space="preserve"> </w:t>
      </w:r>
      <w:proofErr w:type="spellStart"/>
      <w:r w:rsidRPr="00F65F57">
        <w:rPr>
          <w:rFonts w:ascii="Times New Roman" w:hAnsi="Times New Roman" w:cs="Times New Roman"/>
        </w:rPr>
        <w:t>kurumsal</w:t>
      </w:r>
      <w:proofErr w:type="spellEnd"/>
      <w:r w:rsidRPr="00F65F57">
        <w:rPr>
          <w:rFonts w:ascii="Times New Roman" w:hAnsi="Times New Roman" w:cs="Times New Roman"/>
        </w:rPr>
        <w:t xml:space="preserve"> </w:t>
      </w:r>
      <w:proofErr w:type="spellStart"/>
      <w:r w:rsidRPr="00F65F57">
        <w:rPr>
          <w:rFonts w:ascii="Times New Roman" w:hAnsi="Times New Roman" w:cs="Times New Roman"/>
        </w:rPr>
        <w:t>hafızayı</w:t>
      </w:r>
      <w:proofErr w:type="spellEnd"/>
      <w:r w:rsidRPr="00F65F57">
        <w:rPr>
          <w:rFonts w:ascii="Times New Roman" w:hAnsi="Times New Roman" w:cs="Times New Roman"/>
        </w:rPr>
        <w:t xml:space="preserve"> </w:t>
      </w:r>
      <w:proofErr w:type="spellStart"/>
      <w:r w:rsidRPr="00F65F57">
        <w:rPr>
          <w:rFonts w:ascii="Times New Roman" w:hAnsi="Times New Roman" w:cs="Times New Roman"/>
        </w:rPr>
        <w:t>güçlendirmek</w:t>
      </w:r>
      <w:proofErr w:type="spellEnd"/>
      <w:r w:rsidRPr="00F65F57">
        <w:rPr>
          <w:rFonts w:ascii="Times New Roman" w:hAnsi="Times New Roman" w:cs="Times New Roman"/>
        </w:rPr>
        <w:t xml:space="preserve"> </w:t>
      </w:r>
      <w:proofErr w:type="spellStart"/>
      <w:r w:rsidRPr="00F65F57">
        <w:rPr>
          <w:rFonts w:ascii="Times New Roman" w:hAnsi="Times New Roman" w:cs="Times New Roman"/>
        </w:rPr>
        <w:t>amacıyla</w:t>
      </w:r>
      <w:proofErr w:type="spellEnd"/>
      <w:r w:rsidRPr="00F65F57">
        <w:rPr>
          <w:rFonts w:ascii="Times New Roman" w:hAnsi="Times New Roman" w:cs="Times New Roman"/>
        </w:rPr>
        <w:t xml:space="preserve"> </w:t>
      </w:r>
      <w:proofErr w:type="spellStart"/>
      <w:r w:rsidRPr="00F65F57">
        <w:rPr>
          <w:rFonts w:ascii="Times New Roman" w:hAnsi="Times New Roman" w:cs="Times New Roman"/>
        </w:rPr>
        <w:t>devam</w:t>
      </w:r>
      <w:proofErr w:type="spellEnd"/>
      <w:r w:rsidRPr="00F65F57">
        <w:rPr>
          <w:rFonts w:ascii="Times New Roman" w:hAnsi="Times New Roman" w:cs="Times New Roman"/>
        </w:rPr>
        <w:t xml:space="preserve"> </w:t>
      </w:r>
      <w:proofErr w:type="spellStart"/>
      <w:r w:rsidRPr="00F65F57">
        <w:rPr>
          <w:rFonts w:ascii="Times New Roman" w:hAnsi="Times New Roman" w:cs="Times New Roman"/>
        </w:rPr>
        <w:t>ettirilmesine</w:t>
      </w:r>
      <w:proofErr w:type="spellEnd"/>
      <w:r w:rsidRPr="00F65F57">
        <w:rPr>
          <w:rFonts w:ascii="Times New Roman" w:hAnsi="Times New Roman" w:cs="Times New Roman"/>
        </w:rPr>
        <w:t xml:space="preserve"> </w:t>
      </w:r>
      <w:proofErr w:type="spellStart"/>
      <w:r w:rsidRPr="00F65F57">
        <w:rPr>
          <w:rFonts w:ascii="Times New Roman" w:hAnsi="Times New Roman" w:cs="Times New Roman"/>
        </w:rPr>
        <w:t>karar</w:t>
      </w:r>
      <w:proofErr w:type="spellEnd"/>
      <w:r w:rsidRPr="00F65F57">
        <w:rPr>
          <w:rFonts w:ascii="Times New Roman" w:hAnsi="Times New Roman" w:cs="Times New Roman"/>
        </w:rPr>
        <w:t xml:space="preserve"> </w:t>
      </w:r>
      <w:proofErr w:type="spellStart"/>
      <w:r w:rsidRPr="00F65F57">
        <w:rPr>
          <w:rFonts w:ascii="Times New Roman" w:hAnsi="Times New Roman" w:cs="Times New Roman"/>
        </w:rPr>
        <w:t>verilmiştir</w:t>
      </w:r>
      <w:proofErr w:type="spellEnd"/>
      <w:r w:rsidRPr="00F65F57">
        <w:rPr>
          <w:rFonts w:ascii="Times New Roman" w:hAnsi="Times New Roman" w:cs="Times New Roman"/>
        </w:rPr>
        <w:t>.</w:t>
      </w:r>
    </w:p>
    <w:p w14:paraId="1FE529EF" w14:textId="4A172C61" w:rsidR="00C83591" w:rsidRPr="00F65F57" w:rsidRDefault="00C83591" w:rsidP="00C83591">
      <w:pPr>
        <w:pStyle w:val="ListeParagraf"/>
        <w:numPr>
          <w:ilvl w:val="0"/>
          <w:numId w:val="14"/>
        </w:numPr>
        <w:spacing w:after="0" w:line="360" w:lineRule="auto"/>
        <w:ind w:right="-291"/>
        <w:rPr>
          <w:rFonts w:ascii="Times New Roman" w:hAnsi="Times New Roman" w:cs="Times New Roman"/>
        </w:rPr>
      </w:pPr>
      <w:r w:rsidRPr="00F65F57">
        <w:rPr>
          <w:rFonts w:ascii="Times New Roman" w:hAnsi="Times New Roman" w:cs="Times New Roman"/>
        </w:rPr>
        <w:t xml:space="preserve">2026 </w:t>
      </w:r>
      <w:proofErr w:type="spellStart"/>
      <w:r w:rsidRPr="00F65F57">
        <w:rPr>
          <w:rFonts w:ascii="Times New Roman" w:hAnsi="Times New Roman" w:cs="Times New Roman"/>
        </w:rPr>
        <w:t>yılı</w:t>
      </w:r>
      <w:proofErr w:type="spellEnd"/>
      <w:r w:rsidRPr="00F65F57">
        <w:rPr>
          <w:rFonts w:ascii="Times New Roman" w:hAnsi="Times New Roman" w:cs="Times New Roman"/>
        </w:rPr>
        <w:t xml:space="preserve"> </w:t>
      </w:r>
      <w:proofErr w:type="spellStart"/>
      <w:r w:rsidRPr="00F65F57">
        <w:rPr>
          <w:rFonts w:ascii="Times New Roman" w:hAnsi="Times New Roman" w:cs="Times New Roman"/>
        </w:rPr>
        <w:t>için</w:t>
      </w:r>
      <w:proofErr w:type="spellEnd"/>
      <w:r w:rsidRPr="00F65F57">
        <w:rPr>
          <w:rFonts w:ascii="Times New Roman" w:hAnsi="Times New Roman" w:cs="Times New Roman"/>
        </w:rPr>
        <w:t xml:space="preserve"> plan </w:t>
      </w:r>
      <w:proofErr w:type="spellStart"/>
      <w:r w:rsidRPr="00F65F57">
        <w:rPr>
          <w:rFonts w:ascii="Times New Roman" w:hAnsi="Times New Roman" w:cs="Times New Roman"/>
        </w:rPr>
        <w:t>ve</w:t>
      </w:r>
      <w:proofErr w:type="spellEnd"/>
      <w:r w:rsidR="00A926CA">
        <w:rPr>
          <w:rFonts w:ascii="Times New Roman" w:hAnsi="Times New Roman" w:cs="Times New Roman"/>
        </w:rPr>
        <w:t xml:space="preserve"> </w:t>
      </w:r>
      <w:proofErr w:type="spellStart"/>
      <w:r w:rsidR="00A926CA">
        <w:rPr>
          <w:rFonts w:ascii="Times New Roman" w:hAnsi="Times New Roman" w:cs="Times New Roman"/>
        </w:rPr>
        <w:t>programlar</w:t>
      </w:r>
      <w:proofErr w:type="spellEnd"/>
      <w:r w:rsidR="00A926CA">
        <w:rPr>
          <w:rFonts w:ascii="Times New Roman" w:hAnsi="Times New Roman" w:cs="Times New Roman"/>
        </w:rPr>
        <w:t xml:space="preserve"> </w:t>
      </w:r>
      <w:proofErr w:type="spellStart"/>
      <w:r w:rsidR="00A926CA">
        <w:rPr>
          <w:rFonts w:ascii="Times New Roman" w:hAnsi="Times New Roman" w:cs="Times New Roman"/>
        </w:rPr>
        <w:t>müzakere</w:t>
      </w:r>
      <w:proofErr w:type="spellEnd"/>
      <w:r w:rsidR="00A926CA">
        <w:rPr>
          <w:rFonts w:ascii="Times New Roman" w:hAnsi="Times New Roman" w:cs="Times New Roman"/>
        </w:rPr>
        <w:t xml:space="preserve"> </w:t>
      </w:r>
      <w:proofErr w:type="spellStart"/>
      <w:r w:rsidR="00A926CA">
        <w:rPr>
          <w:rFonts w:ascii="Times New Roman" w:hAnsi="Times New Roman" w:cs="Times New Roman"/>
        </w:rPr>
        <w:t>edilmiş</w:t>
      </w:r>
      <w:proofErr w:type="spellEnd"/>
      <w:r w:rsidRPr="00F65F57">
        <w:rPr>
          <w:rFonts w:ascii="Times New Roman" w:hAnsi="Times New Roman" w:cs="Times New Roman"/>
        </w:rPr>
        <w:t xml:space="preserve"> </w:t>
      </w:r>
      <w:proofErr w:type="spellStart"/>
      <w:r w:rsidRPr="00F65F57">
        <w:rPr>
          <w:rFonts w:ascii="Times New Roman" w:hAnsi="Times New Roman" w:cs="Times New Roman"/>
        </w:rPr>
        <w:t>ve</w:t>
      </w:r>
      <w:proofErr w:type="spellEnd"/>
      <w:r w:rsidRPr="00F65F57">
        <w:rPr>
          <w:rFonts w:ascii="Times New Roman" w:hAnsi="Times New Roman" w:cs="Times New Roman"/>
        </w:rPr>
        <w:t xml:space="preserve"> </w:t>
      </w:r>
      <w:proofErr w:type="spellStart"/>
      <w:r w:rsidR="004A2DE3" w:rsidRPr="00F65F57">
        <w:rPr>
          <w:rFonts w:ascii="Times New Roman" w:hAnsi="Times New Roman" w:cs="Times New Roman"/>
        </w:rPr>
        <w:t>komisyon</w:t>
      </w:r>
      <w:proofErr w:type="spellEnd"/>
      <w:r w:rsidR="004A2DE3" w:rsidRPr="00F65F57">
        <w:rPr>
          <w:rFonts w:ascii="Times New Roman" w:hAnsi="Times New Roman" w:cs="Times New Roman"/>
        </w:rPr>
        <w:t xml:space="preserve"> </w:t>
      </w:r>
      <w:proofErr w:type="spellStart"/>
      <w:r w:rsidR="004A2DE3" w:rsidRPr="00F65F57">
        <w:rPr>
          <w:rFonts w:ascii="Times New Roman" w:hAnsi="Times New Roman" w:cs="Times New Roman"/>
        </w:rPr>
        <w:t>içi</w:t>
      </w:r>
      <w:proofErr w:type="spellEnd"/>
      <w:r w:rsidR="004A2DE3" w:rsidRPr="00F65F57">
        <w:rPr>
          <w:rFonts w:ascii="Times New Roman" w:hAnsi="Times New Roman" w:cs="Times New Roman"/>
        </w:rPr>
        <w:t xml:space="preserve"> </w:t>
      </w:r>
      <w:proofErr w:type="spellStart"/>
      <w:r w:rsidR="00FF1525">
        <w:rPr>
          <w:rFonts w:ascii="Times New Roman" w:hAnsi="Times New Roman" w:cs="Times New Roman"/>
        </w:rPr>
        <w:t>görev</w:t>
      </w:r>
      <w:proofErr w:type="spellEnd"/>
      <w:r w:rsidR="00FF1525">
        <w:rPr>
          <w:rFonts w:ascii="Times New Roman" w:hAnsi="Times New Roman" w:cs="Times New Roman"/>
        </w:rPr>
        <w:t xml:space="preserve"> </w:t>
      </w:r>
      <w:proofErr w:type="spellStart"/>
      <w:r w:rsidR="00FF1525">
        <w:rPr>
          <w:rFonts w:ascii="Times New Roman" w:hAnsi="Times New Roman" w:cs="Times New Roman"/>
        </w:rPr>
        <w:t>dağılımları</w:t>
      </w:r>
      <w:proofErr w:type="spellEnd"/>
      <w:r w:rsidR="00FF1525">
        <w:rPr>
          <w:rFonts w:ascii="Times New Roman" w:hAnsi="Times New Roman" w:cs="Times New Roman"/>
        </w:rPr>
        <w:t xml:space="preserve"> </w:t>
      </w:r>
      <w:proofErr w:type="spellStart"/>
      <w:r w:rsidR="00FF1525">
        <w:rPr>
          <w:rFonts w:ascii="Times New Roman" w:hAnsi="Times New Roman" w:cs="Times New Roman"/>
        </w:rPr>
        <w:t>kararlaştırılmıştır</w:t>
      </w:r>
      <w:proofErr w:type="spellEnd"/>
      <w:r w:rsidRPr="00F65F57">
        <w:rPr>
          <w:rFonts w:ascii="Times New Roman" w:hAnsi="Times New Roman" w:cs="Times New Roman"/>
        </w:rPr>
        <w:t xml:space="preserve">. </w:t>
      </w:r>
    </w:p>
    <w:p w14:paraId="52D66085" w14:textId="77777777" w:rsidR="000A43D5" w:rsidRPr="000A43D5" w:rsidRDefault="000A43D5" w:rsidP="000A43D5">
      <w:pPr>
        <w:pStyle w:val="ListeParagraf"/>
        <w:spacing w:after="0" w:line="360" w:lineRule="auto"/>
        <w:ind w:left="218" w:right="-291"/>
        <w:rPr>
          <w:rFonts w:ascii="Times New Roman" w:hAnsi="Times New Roman" w:cs="Times New Roman"/>
          <w:b/>
        </w:rPr>
      </w:pPr>
    </w:p>
    <w:p w14:paraId="57C9C001" w14:textId="77777777" w:rsidR="00D75C75" w:rsidRDefault="000C1F3C" w:rsidP="00D75C75">
      <w:pPr>
        <w:spacing w:after="0" w:line="360" w:lineRule="auto"/>
        <w:ind w:right="-291"/>
        <w:rPr>
          <w:rFonts w:ascii="Times New Roman" w:hAnsi="Times New Roman" w:cs="Times New Roman"/>
        </w:rPr>
      </w:pPr>
      <w:r w:rsidRPr="000C1F3C">
        <w:rPr>
          <w:rFonts w:ascii="Times New Roman" w:hAnsi="Times New Roman" w:cs="Times New Roman"/>
        </w:rPr>
        <w:t>Toplantı, katılımcıların iyi dilek ve temennileriyle sona ermiştir.</w:t>
      </w:r>
    </w:p>
    <w:p w14:paraId="71D7D0D5" w14:textId="77777777" w:rsidR="002C01C9" w:rsidRDefault="002C01C9" w:rsidP="00D75C75">
      <w:pPr>
        <w:spacing w:after="0" w:line="360" w:lineRule="auto"/>
        <w:ind w:right="-291"/>
        <w:rPr>
          <w:rFonts w:ascii="Times New Roman" w:hAnsi="Times New Roman" w:cs="Times New Roman"/>
        </w:rPr>
      </w:pPr>
    </w:p>
    <w:p w14:paraId="7F737FD9" w14:textId="77777777" w:rsidR="002C01C9" w:rsidRDefault="002C01C9" w:rsidP="00D75C75">
      <w:pPr>
        <w:spacing w:after="0" w:line="360" w:lineRule="auto"/>
        <w:ind w:right="-291"/>
        <w:rPr>
          <w:rFonts w:ascii="Times New Roman" w:hAnsi="Times New Roman" w:cs="Times New Roman"/>
        </w:rPr>
      </w:pPr>
    </w:p>
    <w:p w14:paraId="0CFCAD6F" w14:textId="77777777" w:rsidR="002C01C9" w:rsidRDefault="002C01C9" w:rsidP="00D75C75">
      <w:pPr>
        <w:spacing w:after="0" w:line="360" w:lineRule="auto"/>
        <w:ind w:right="-291"/>
        <w:rPr>
          <w:rFonts w:ascii="Times New Roman" w:hAnsi="Times New Roman" w:cs="Times New Roman"/>
        </w:rPr>
      </w:pPr>
    </w:p>
    <w:p w14:paraId="549629B4" w14:textId="77777777" w:rsidR="00CB565B" w:rsidRDefault="00CB565B" w:rsidP="00D75C75">
      <w:pPr>
        <w:spacing w:after="0" w:line="360" w:lineRule="auto"/>
        <w:ind w:right="-291"/>
        <w:rPr>
          <w:rFonts w:ascii="Times New Roman" w:hAnsi="Times New Roman" w:cs="Times New Roman"/>
        </w:rPr>
      </w:pPr>
    </w:p>
    <w:p w14:paraId="1FCAC8F1" w14:textId="299C694D" w:rsidR="00CB565B" w:rsidRDefault="00CB565B" w:rsidP="00D75C75">
      <w:pPr>
        <w:spacing w:after="0" w:line="360" w:lineRule="auto"/>
        <w:ind w:right="-291"/>
        <w:rPr>
          <w:rFonts w:ascii="Times New Roman" w:hAnsi="Times New Roman" w:cs="Times New Roman"/>
        </w:rPr>
      </w:pPr>
    </w:p>
    <w:p w14:paraId="70808B0F" w14:textId="0E63A15C" w:rsidR="00AE4EB8" w:rsidRDefault="00AE4EB8" w:rsidP="00D75C75">
      <w:pPr>
        <w:spacing w:after="0" w:line="360" w:lineRule="auto"/>
        <w:ind w:right="-291"/>
        <w:rPr>
          <w:rFonts w:ascii="Times New Roman" w:hAnsi="Times New Roman" w:cs="Times New Roman"/>
        </w:rPr>
      </w:pPr>
    </w:p>
    <w:p w14:paraId="1F31F0E9" w14:textId="77777777" w:rsidR="00AE4EB8" w:rsidRDefault="00AE4EB8" w:rsidP="00D75C75">
      <w:pPr>
        <w:spacing w:after="0" w:line="360" w:lineRule="auto"/>
        <w:ind w:right="-291"/>
        <w:rPr>
          <w:rFonts w:ascii="Times New Roman" w:hAnsi="Times New Roman" w:cs="Times New Roman"/>
        </w:rPr>
      </w:pPr>
    </w:p>
    <w:p w14:paraId="418B8444" w14:textId="77777777" w:rsidR="00CB565B" w:rsidRDefault="00CB565B" w:rsidP="00CB565B">
      <w:pPr>
        <w:spacing w:after="0" w:line="240" w:lineRule="auto"/>
        <w:ind w:left="2832" w:firstLine="708"/>
        <w:rPr>
          <w:rFonts w:asciiTheme="majorBidi" w:hAnsiTheme="majorBidi" w:cstheme="majorBidi"/>
        </w:rPr>
      </w:pPr>
      <w:r w:rsidRPr="00DD5E03">
        <w:rPr>
          <w:rFonts w:asciiTheme="majorBidi" w:hAnsiTheme="majorBidi" w:cstheme="majorBidi"/>
        </w:rPr>
        <w:lastRenderedPageBreak/>
        <w:t>Başkan</w:t>
      </w:r>
    </w:p>
    <w:p w14:paraId="205DFFD1" w14:textId="77777777" w:rsidR="00CB565B" w:rsidRDefault="00CB565B" w:rsidP="00CB565B">
      <w:pPr>
        <w:spacing w:after="0" w:line="240" w:lineRule="auto"/>
        <w:ind w:left="2832" w:firstLine="708"/>
        <w:rPr>
          <w:rFonts w:asciiTheme="majorBidi" w:hAnsiTheme="majorBidi" w:cstheme="majorBidi"/>
        </w:rPr>
      </w:pPr>
      <w:r w:rsidRPr="00DD5E03">
        <w:rPr>
          <w:rFonts w:asciiTheme="majorBidi" w:hAnsiTheme="majorBidi" w:cstheme="majorBidi"/>
        </w:rPr>
        <w:t>Doç. Dr. Üzeyir KÖSE</w:t>
      </w:r>
    </w:p>
    <w:p w14:paraId="512BC9F8" w14:textId="77777777" w:rsidR="00CB565B" w:rsidRPr="00DD5E03" w:rsidRDefault="00CB565B" w:rsidP="00CB565B">
      <w:pPr>
        <w:spacing w:after="0" w:line="240" w:lineRule="auto"/>
        <w:ind w:left="2832" w:firstLine="708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</w:t>
      </w:r>
      <w:r w:rsidRPr="00DD5E03">
        <w:rPr>
          <w:rFonts w:asciiTheme="majorBidi" w:hAnsiTheme="majorBidi" w:cstheme="majorBidi"/>
        </w:rPr>
        <w:t>(Dekan Yardımcısı)</w:t>
      </w:r>
    </w:p>
    <w:p w14:paraId="17F00F28" w14:textId="77777777" w:rsidR="00CB565B" w:rsidRPr="00DD5E03" w:rsidRDefault="00CB565B" w:rsidP="00CB565B">
      <w:pPr>
        <w:jc w:val="center"/>
        <w:rPr>
          <w:rFonts w:asciiTheme="majorBidi" w:hAnsiTheme="majorBidi" w:cstheme="majorBidi"/>
        </w:rPr>
      </w:pPr>
    </w:p>
    <w:p w14:paraId="6F821FC2" w14:textId="77777777" w:rsidR="00CB565B" w:rsidRPr="00DD5E03" w:rsidRDefault="00CB565B" w:rsidP="00CB565B">
      <w:pPr>
        <w:jc w:val="center"/>
      </w:pPr>
      <w:r w:rsidRPr="00DD5E03">
        <w:t>Üye</w:t>
      </w:r>
      <w:r w:rsidRPr="00DD5E03">
        <w:tab/>
      </w:r>
      <w:r w:rsidRPr="00DD5E03">
        <w:tab/>
      </w:r>
      <w:r w:rsidRPr="00DD5E03">
        <w:tab/>
      </w:r>
      <w:r w:rsidRPr="00DD5E03">
        <w:tab/>
      </w:r>
      <w:r w:rsidRPr="00DD5E03">
        <w:tab/>
      </w:r>
      <w:r w:rsidRPr="00DD5E03">
        <w:tab/>
      </w:r>
      <w:r w:rsidRPr="00DD5E03">
        <w:tab/>
        <w:t xml:space="preserve">        Üye</w:t>
      </w:r>
    </w:p>
    <w:p w14:paraId="6E095873" w14:textId="77777777" w:rsidR="00CB565B" w:rsidRPr="00DD5E03" w:rsidRDefault="00CB565B" w:rsidP="00CB565B">
      <w:pPr>
        <w:jc w:val="center"/>
        <w:rPr>
          <w:rFonts w:ascii="Times New Roman" w:hAnsi="Times New Roman" w:cs="Times New Roman"/>
          <w:lang w:val="tr-TR"/>
        </w:rPr>
      </w:pPr>
      <w:r w:rsidRPr="00DD5E03">
        <w:rPr>
          <w:rFonts w:ascii="Times New Roman" w:hAnsi="Times New Roman" w:cs="Times New Roman"/>
          <w:lang w:val="tr-TR"/>
        </w:rPr>
        <w:t>Prof. Dr. Ömer CİDE</w:t>
      </w:r>
      <w:r w:rsidRPr="00DD5E03">
        <w:tab/>
      </w:r>
      <w:r w:rsidRPr="00DD5E03">
        <w:tab/>
      </w:r>
      <w:r w:rsidRPr="00DD5E03">
        <w:tab/>
        <w:t xml:space="preserve">         </w:t>
      </w:r>
      <w:r w:rsidRPr="00DD5E03">
        <w:tab/>
      </w:r>
      <w:r w:rsidRPr="00DD5E03">
        <w:tab/>
        <w:t xml:space="preserve">   </w:t>
      </w:r>
      <w:r w:rsidRPr="00DD5E03">
        <w:rPr>
          <w:rFonts w:ascii="Times New Roman" w:hAnsi="Times New Roman" w:cs="Times New Roman"/>
          <w:lang w:val="tr-TR"/>
        </w:rPr>
        <w:t>Doç. Dr. Nedim ÖZ</w:t>
      </w:r>
    </w:p>
    <w:p w14:paraId="77932118" w14:textId="77777777" w:rsidR="00CB565B" w:rsidRPr="00DD5E03" w:rsidRDefault="00CB565B" w:rsidP="00CB565B">
      <w:pPr>
        <w:jc w:val="center"/>
        <w:rPr>
          <w:rFonts w:ascii="Times New Roman" w:hAnsi="Times New Roman" w:cs="Times New Roman"/>
          <w:lang w:val="tr-TR"/>
        </w:rPr>
      </w:pPr>
      <w:r w:rsidRPr="00DD5E03">
        <w:t>(Akademik Personel)</w:t>
      </w:r>
      <w:r w:rsidRPr="00DD5E03">
        <w:tab/>
      </w:r>
      <w:r w:rsidRPr="00DD5E03">
        <w:tab/>
      </w:r>
      <w:r w:rsidRPr="00DD5E03">
        <w:tab/>
      </w:r>
      <w:r w:rsidRPr="00DD5E03">
        <w:tab/>
      </w:r>
      <w:r w:rsidRPr="00DD5E03">
        <w:tab/>
        <w:t xml:space="preserve">  </w:t>
      </w:r>
      <w:proofErr w:type="gramStart"/>
      <w:r w:rsidRPr="00DD5E03">
        <w:t xml:space="preserve">   (</w:t>
      </w:r>
      <w:proofErr w:type="gramEnd"/>
      <w:r w:rsidRPr="00DD5E03">
        <w:t>Akademik Personel)</w:t>
      </w:r>
    </w:p>
    <w:p w14:paraId="62699685" w14:textId="77777777" w:rsidR="00CB565B" w:rsidRPr="00DD5E03" w:rsidRDefault="00CB565B" w:rsidP="00CB565B">
      <w:pPr>
        <w:jc w:val="center"/>
        <w:rPr>
          <w:rFonts w:ascii="Times New Roman" w:hAnsi="Times New Roman" w:cs="Times New Roman"/>
          <w:lang w:val="tr-TR"/>
        </w:rPr>
      </w:pPr>
    </w:p>
    <w:p w14:paraId="07C04F73" w14:textId="77777777" w:rsidR="00CB565B" w:rsidRPr="00DD5E03" w:rsidRDefault="00CB565B" w:rsidP="00CB565B">
      <w:pPr>
        <w:jc w:val="center"/>
        <w:rPr>
          <w:rFonts w:ascii="Times New Roman" w:hAnsi="Times New Roman" w:cs="Times New Roman"/>
          <w:lang w:val="tr-TR"/>
        </w:rPr>
      </w:pPr>
    </w:p>
    <w:p w14:paraId="77B4AE2A" w14:textId="77777777" w:rsidR="00CB565B" w:rsidRPr="00DD5E03" w:rsidRDefault="00CB565B" w:rsidP="00CB565B">
      <w:pPr>
        <w:jc w:val="center"/>
        <w:rPr>
          <w:rFonts w:ascii="Times New Roman" w:hAnsi="Times New Roman" w:cs="Times New Roman"/>
          <w:lang w:val="tr-TR"/>
        </w:rPr>
      </w:pPr>
    </w:p>
    <w:p w14:paraId="698A74B8" w14:textId="77777777" w:rsidR="00CB565B" w:rsidRPr="00DD5E03" w:rsidRDefault="00CB565B" w:rsidP="00CB565B">
      <w:pPr>
        <w:jc w:val="center"/>
      </w:pPr>
      <w:r w:rsidRPr="00DD5E03">
        <w:t>Üye</w:t>
      </w:r>
      <w:r w:rsidRPr="00DD5E03">
        <w:tab/>
      </w:r>
      <w:r w:rsidRPr="00DD5E03">
        <w:tab/>
      </w:r>
      <w:r w:rsidRPr="00DD5E03">
        <w:tab/>
      </w:r>
      <w:r w:rsidRPr="00DD5E03">
        <w:tab/>
      </w:r>
      <w:r w:rsidRPr="00DD5E03">
        <w:tab/>
      </w:r>
      <w:r w:rsidRPr="00DD5E03">
        <w:tab/>
      </w:r>
      <w:r w:rsidRPr="00DD5E03">
        <w:tab/>
        <w:t xml:space="preserve">        Üye</w:t>
      </w:r>
    </w:p>
    <w:p w14:paraId="7FACB399" w14:textId="77777777" w:rsidR="00CB565B" w:rsidRPr="00DD5E03" w:rsidRDefault="00CB565B" w:rsidP="00CB565B">
      <w:pPr>
        <w:jc w:val="center"/>
      </w:pPr>
      <w:r w:rsidRPr="00DD5E03">
        <w:rPr>
          <w:rFonts w:ascii="Times New Roman" w:hAnsi="Times New Roman" w:cs="Times New Roman"/>
          <w:lang w:val="tr-TR"/>
        </w:rPr>
        <w:t>Doç. Dr. Yusuf AĞKUŞ</w:t>
      </w:r>
      <w:r w:rsidRPr="00DD5E03">
        <w:tab/>
      </w:r>
      <w:r w:rsidRPr="00DD5E03">
        <w:tab/>
      </w:r>
      <w:r w:rsidRPr="00DD5E03">
        <w:tab/>
        <w:t xml:space="preserve">     Dr. Öğr</w:t>
      </w:r>
      <w:r>
        <w:t xml:space="preserve">. </w:t>
      </w:r>
      <w:r w:rsidRPr="00DD5E03">
        <w:t>Üyesi Sultanbek ALİYEV</w:t>
      </w:r>
    </w:p>
    <w:p w14:paraId="1F72DEFC" w14:textId="77777777" w:rsidR="00CB565B" w:rsidRPr="00DD5E03" w:rsidRDefault="00CB565B" w:rsidP="00CB565B">
      <w:pPr>
        <w:jc w:val="center"/>
        <w:rPr>
          <w:rFonts w:ascii="Times New Roman" w:hAnsi="Times New Roman" w:cs="Times New Roman"/>
          <w:lang w:val="tr-TR"/>
        </w:rPr>
      </w:pPr>
      <w:r w:rsidRPr="00DD5E03">
        <w:t>(Akademik Personel)</w:t>
      </w:r>
      <w:r w:rsidRPr="00DD5E03">
        <w:tab/>
      </w:r>
      <w:r w:rsidRPr="00DD5E03">
        <w:tab/>
      </w:r>
      <w:r w:rsidRPr="00DD5E03">
        <w:tab/>
      </w:r>
      <w:r w:rsidRPr="00DD5E03">
        <w:tab/>
      </w:r>
      <w:r w:rsidRPr="00DD5E03">
        <w:tab/>
        <w:t xml:space="preserve"> </w:t>
      </w:r>
      <w:r>
        <w:t xml:space="preserve">       </w:t>
      </w:r>
      <w:proofErr w:type="gramStart"/>
      <w:r>
        <w:t xml:space="preserve"> </w:t>
      </w:r>
      <w:r w:rsidRPr="00DD5E03">
        <w:t xml:space="preserve"> </w:t>
      </w:r>
      <w:r>
        <w:t xml:space="preserve"> </w:t>
      </w:r>
      <w:r w:rsidRPr="00DD5E03">
        <w:t>(</w:t>
      </w:r>
      <w:proofErr w:type="gramEnd"/>
      <w:r w:rsidRPr="00DD5E03">
        <w:t>Akademik Personel)</w:t>
      </w:r>
    </w:p>
    <w:p w14:paraId="14E11A54" w14:textId="77777777" w:rsidR="00CB565B" w:rsidRPr="00DD5E03" w:rsidRDefault="00CB565B" w:rsidP="00CB565B">
      <w:pPr>
        <w:jc w:val="center"/>
        <w:rPr>
          <w:rFonts w:ascii="Times New Roman" w:hAnsi="Times New Roman" w:cs="Times New Roman"/>
          <w:lang w:val="tr-TR"/>
        </w:rPr>
      </w:pPr>
    </w:p>
    <w:p w14:paraId="1ABBC583" w14:textId="77777777" w:rsidR="00CB565B" w:rsidRPr="00DD5E03" w:rsidRDefault="00CB565B" w:rsidP="00CB565B">
      <w:pPr>
        <w:jc w:val="center"/>
        <w:rPr>
          <w:rFonts w:ascii="Times New Roman" w:hAnsi="Times New Roman" w:cs="Times New Roman"/>
          <w:lang w:val="tr-TR"/>
        </w:rPr>
      </w:pPr>
    </w:p>
    <w:p w14:paraId="3094E086" w14:textId="77777777" w:rsidR="00CB565B" w:rsidRPr="00DD5E03" w:rsidRDefault="00CB565B" w:rsidP="00CB565B">
      <w:pPr>
        <w:jc w:val="center"/>
      </w:pPr>
      <w:r w:rsidRPr="00DD5E03">
        <w:t>Üye</w:t>
      </w:r>
      <w:r w:rsidRPr="00DD5E03">
        <w:tab/>
      </w:r>
      <w:r w:rsidRPr="00DD5E03">
        <w:tab/>
      </w:r>
      <w:r w:rsidRPr="00DD5E03">
        <w:tab/>
      </w:r>
      <w:r w:rsidRPr="00DD5E03">
        <w:tab/>
      </w:r>
      <w:r w:rsidRPr="00DD5E03">
        <w:tab/>
      </w:r>
      <w:r w:rsidRPr="00DD5E03">
        <w:tab/>
      </w:r>
      <w:r w:rsidRPr="00DD5E03">
        <w:tab/>
        <w:t xml:space="preserve">        Üye</w:t>
      </w:r>
    </w:p>
    <w:p w14:paraId="5A76356B" w14:textId="77777777" w:rsidR="00CB565B" w:rsidRPr="00DD5E03" w:rsidRDefault="00CB565B" w:rsidP="00CB565B">
      <w:pPr>
        <w:jc w:val="center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Dr. Öğr. Üyesi Bünyamin AÇIKALIN</w:t>
      </w:r>
      <w:r w:rsidRPr="00DD5E03">
        <w:tab/>
      </w:r>
      <w:r w:rsidRPr="00DD5E03">
        <w:tab/>
      </w:r>
      <w:r w:rsidRPr="00DD5E03">
        <w:tab/>
        <w:t xml:space="preserve">         </w:t>
      </w:r>
      <w:r>
        <w:tab/>
      </w:r>
      <w:r w:rsidRPr="00DD5E03">
        <w:rPr>
          <w:rFonts w:ascii="Times New Roman" w:hAnsi="Times New Roman" w:cs="Times New Roman"/>
          <w:lang w:val="tr-TR"/>
        </w:rPr>
        <w:t>Dr. Öğr. Üyesi Zeynep Hümeyra KOÇ</w:t>
      </w:r>
    </w:p>
    <w:p w14:paraId="03EC2151" w14:textId="77777777" w:rsidR="00CB565B" w:rsidRPr="00DD5E03" w:rsidRDefault="00CB565B" w:rsidP="00CB565B">
      <w:pPr>
        <w:jc w:val="center"/>
        <w:rPr>
          <w:rFonts w:ascii="Times New Roman" w:hAnsi="Times New Roman" w:cs="Times New Roman"/>
          <w:lang w:val="tr-TR"/>
        </w:rPr>
      </w:pPr>
      <w:r w:rsidRPr="00DD5E03">
        <w:t>(Akademik Personel)</w:t>
      </w:r>
      <w:r w:rsidRPr="00DD5E03">
        <w:tab/>
      </w:r>
      <w:r w:rsidRPr="00DD5E03">
        <w:tab/>
      </w:r>
      <w:r w:rsidRPr="00DD5E03">
        <w:tab/>
      </w:r>
      <w:r w:rsidRPr="00DD5E03">
        <w:tab/>
      </w:r>
      <w:r w:rsidRPr="00DD5E03">
        <w:tab/>
        <w:t xml:space="preserve">    </w:t>
      </w:r>
      <w:proofErr w:type="gramStart"/>
      <w:r w:rsidRPr="00DD5E03">
        <w:t xml:space="preserve">   (</w:t>
      </w:r>
      <w:proofErr w:type="gramEnd"/>
      <w:r w:rsidRPr="00DD5E03">
        <w:t>Akademik Personel)</w:t>
      </w:r>
    </w:p>
    <w:p w14:paraId="14C6D2EE" w14:textId="77777777" w:rsidR="00CB565B" w:rsidRPr="00DD5E03" w:rsidRDefault="00CB565B" w:rsidP="00CB565B">
      <w:pPr>
        <w:spacing w:after="0"/>
        <w:jc w:val="center"/>
        <w:rPr>
          <w:rFonts w:ascii="Times New Roman" w:hAnsi="Times New Roman" w:cs="Times New Roman"/>
          <w:lang w:val="tr-TR"/>
        </w:rPr>
      </w:pPr>
    </w:p>
    <w:p w14:paraId="2A96B846" w14:textId="77777777" w:rsidR="00CB565B" w:rsidRPr="00DD5E03" w:rsidRDefault="00CB565B" w:rsidP="00CB565B">
      <w:pPr>
        <w:jc w:val="center"/>
      </w:pPr>
      <w:r w:rsidRPr="00DD5E03">
        <w:t>Üye</w:t>
      </w:r>
      <w:r w:rsidRPr="00DD5E03">
        <w:tab/>
      </w:r>
      <w:r w:rsidRPr="00DD5E03">
        <w:tab/>
      </w:r>
      <w:r w:rsidRPr="00DD5E03">
        <w:tab/>
      </w:r>
      <w:r w:rsidRPr="00DD5E03">
        <w:tab/>
      </w:r>
      <w:r w:rsidRPr="00DD5E03">
        <w:tab/>
      </w:r>
      <w:r w:rsidRPr="00DD5E03">
        <w:tab/>
      </w:r>
      <w:r w:rsidRPr="00DD5E03">
        <w:tab/>
        <w:t xml:space="preserve">        Üye</w:t>
      </w:r>
    </w:p>
    <w:p w14:paraId="732817AA" w14:textId="77777777" w:rsidR="00CB565B" w:rsidRPr="00DD5E03" w:rsidRDefault="00CB565B" w:rsidP="00CB565B">
      <w:pPr>
        <w:rPr>
          <w:rFonts w:ascii="Times New Roman" w:hAnsi="Times New Roman" w:cs="Times New Roman"/>
          <w:lang w:val="tr-TR"/>
        </w:rPr>
      </w:pPr>
      <w:r w:rsidRPr="00DD5E03">
        <w:rPr>
          <w:rFonts w:ascii="Times New Roman" w:hAnsi="Times New Roman" w:cs="Times New Roman"/>
          <w:lang w:val="tr-TR"/>
        </w:rPr>
        <w:t>Öğr. Gör. Ömer Mehmet ULUSOY</w:t>
      </w:r>
      <w:r w:rsidRPr="00DD5E03">
        <w:tab/>
      </w:r>
      <w:r w:rsidRPr="00DD5E03">
        <w:tab/>
      </w:r>
      <w:r w:rsidRPr="00DD5E03">
        <w:tab/>
        <w:t xml:space="preserve">         </w:t>
      </w:r>
      <w:r>
        <w:tab/>
      </w:r>
      <w:r>
        <w:tab/>
      </w:r>
      <w:r w:rsidRPr="00DD5E03">
        <w:rPr>
          <w:rFonts w:ascii="Times New Roman" w:hAnsi="Times New Roman" w:cs="Times New Roman"/>
          <w:lang w:val="tr-TR"/>
        </w:rPr>
        <w:t>Arş. Gör. Metin CİVEK</w:t>
      </w:r>
    </w:p>
    <w:p w14:paraId="6420C479" w14:textId="77777777" w:rsidR="00CB565B" w:rsidRPr="00DD5E03" w:rsidRDefault="00CB565B" w:rsidP="00CB565B">
      <w:pPr>
        <w:rPr>
          <w:rFonts w:ascii="Times New Roman" w:hAnsi="Times New Roman" w:cs="Times New Roman"/>
          <w:lang w:val="tr-TR"/>
        </w:rPr>
      </w:pPr>
      <w:r>
        <w:t xml:space="preserve">                 </w:t>
      </w:r>
      <w:r w:rsidRPr="00DD5E03">
        <w:t>(Akademik Personel)</w:t>
      </w:r>
      <w:r w:rsidRPr="00DD5E03">
        <w:tab/>
      </w:r>
      <w:r w:rsidRPr="00DD5E03">
        <w:tab/>
      </w:r>
      <w:r w:rsidRPr="00DD5E03">
        <w:tab/>
      </w:r>
      <w:r w:rsidRPr="00DD5E03">
        <w:tab/>
      </w:r>
      <w:r w:rsidRPr="00DD5E03">
        <w:tab/>
        <w:t xml:space="preserve">    </w:t>
      </w:r>
      <w:r>
        <w:t xml:space="preserve">          </w:t>
      </w:r>
      <w:proofErr w:type="gramStart"/>
      <w:r>
        <w:t xml:space="preserve">   </w:t>
      </w:r>
      <w:r w:rsidRPr="00DD5E03">
        <w:t>(</w:t>
      </w:r>
      <w:proofErr w:type="gramEnd"/>
      <w:r w:rsidRPr="00DD5E03">
        <w:t>Akademik Personel)</w:t>
      </w:r>
    </w:p>
    <w:p w14:paraId="581E4F91" w14:textId="77777777" w:rsidR="00CB565B" w:rsidRPr="00DD5E03" w:rsidRDefault="00CB565B" w:rsidP="00CB565B">
      <w:pPr>
        <w:spacing w:after="0"/>
        <w:jc w:val="center"/>
        <w:rPr>
          <w:rFonts w:ascii="Times New Roman" w:hAnsi="Times New Roman" w:cs="Times New Roman"/>
          <w:lang w:val="tr-TR"/>
        </w:rPr>
      </w:pPr>
    </w:p>
    <w:p w14:paraId="1DDF3FF3" w14:textId="77777777" w:rsidR="00CB565B" w:rsidRPr="00DD5E03" w:rsidRDefault="00CB565B" w:rsidP="00CB565B">
      <w:pPr>
        <w:spacing w:after="0"/>
        <w:jc w:val="center"/>
        <w:rPr>
          <w:rFonts w:ascii="Times New Roman" w:hAnsi="Times New Roman" w:cs="Times New Roman"/>
          <w:lang w:val="tr-TR"/>
        </w:rPr>
      </w:pPr>
    </w:p>
    <w:p w14:paraId="18A511B1" w14:textId="77777777" w:rsidR="00CB565B" w:rsidRPr="00DD5E03" w:rsidRDefault="00CB565B" w:rsidP="00CB565B">
      <w:r>
        <w:tab/>
      </w:r>
      <w:r w:rsidRPr="00DD5E03">
        <w:t>Üye</w:t>
      </w:r>
    </w:p>
    <w:p w14:paraId="0FA46090" w14:textId="77777777" w:rsidR="00CB565B" w:rsidRPr="00DD5E03" w:rsidRDefault="00CB565B" w:rsidP="00CB565B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    Eda Nur SAVAŞ</w:t>
      </w:r>
    </w:p>
    <w:p w14:paraId="30191CB3" w14:textId="77777777" w:rsidR="007426B8" w:rsidRPr="00C75F18" w:rsidRDefault="00CB565B" w:rsidP="00CB565B">
      <w:pPr>
        <w:spacing w:after="0" w:line="480" w:lineRule="auto"/>
        <w:ind w:left="-142" w:right="-291" w:hanging="284"/>
        <w:rPr>
          <w:rFonts w:ascii="Times New Roman" w:hAnsi="Times New Roman" w:cs="Times New Roman"/>
        </w:rPr>
      </w:pPr>
      <w:r>
        <w:t xml:space="preserve">       </w:t>
      </w:r>
      <w:r w:rsidRPr="00DD5E03">
        <w:t>(</w:t>
      </w:r>
      <w:r>
        <w:t>Öğrenci Üye</w:t>
      </w:r>
      <w:r w:rsidRPr="00DD5E03">
        <w:t>)</w:t>
      </w:r>
    </w:p>
    <w:sectPr w:rsidR="007426B8" w:rsidRPr="00C75F18" w:rsidSect="003E4E2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7E679E"/>
    <w:multiLevelType w:val="hybridMultilevel"/>
    <w:tmpl w:val="456CC52C"/>
    <w:lvl w:ilvl="0" w:tplc="2B62A8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55A18"/>
    <w:multiLevelType w:val="hybridMultilevel"/>
    <w:tmpl w:val="DDB0218C"/>
    <w:lvl w:ilvl="0" w:tplc="2BF0F7D8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5B713E4B"/>
    <w:multiLevelType w:val="hybridMultilevel"/>
    <w:tmpl w:val="E1AAD9AE"/>
    <w:lvl w:ilvl="0" w:tplc="5B289AD8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684A375A"/>
    <w:multiLevelType w:val="hybridMultilevel"/>
    <w:tmpl w:val="5F6E73E2"/>
    <w:lvl w:ilvl="0" w:tplc="59EAD0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12E5B"/>
    <w:multiLevelType w:val="hybridMultilevel"/>
    <w:tmpl w:val="2068B064"/>
    <w:lvl w:ilvl="0" w:tplc="A1105CE6">
      <w:start w:val="1"/>
      <w:numFmt w:val="decimal"/>
      <w:lvlText w:val="%1-"/>
      <w:lvlJc w:val="left"/>
      <w:pPr>
        <w:ind w:left="-66" w:hanging="360"/>
      </w:pPr>
      <w:rPr>
        <w:rFonts w:ascii="Times New Roman" w:eastAsiaTheme="minorEastAsia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2"/>
  </w:num>
  <w:num w:numId="12">
    <w:abstractNumId w:val="11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711F"/>
    <w:rsid w:val="00034616"/>
    <w:rsid w:val="00051CCC"/>
    <w:rsid w:val="0006063C"/>
    <w:rsid w:val="00071F68"/>
    <w:rsid w:val="00077041"/>
    <w:rsid w:val="000852D3"/>
    <w:rsid w:val="000A43D5"/>
    <w:rsid w:val="000B4DFB"/>
    <w:rsid w:val="000C1F3C"/>
    <w:rsid w:val="000D65D9"/>
    <w:rsid w:val="000F1CE8"/>
    <w:rsid w:val="001245DC"/>
    <w:rsid w:val="0015074B"/>
    <w:rsid w:val="0016356C"/>
    <w:rsid w:val="00185467"/>
    <w:rsid w:val="001A2F2D"/>
    <w:rsid w:val="001D4690"/>
    <w:rsid w:val="001E4C3D"/>
    <w:rsid w:val="0029639D"/>
    <w:rsid w:val="002B44E8"/>
    <w:rsid w:val="002C01C9"/>
    <w:rsid w:val="002E5807"/>
    <w:rsid w:val="00326F90"/>
    <w:rsid w:val="00347AA5"/>
    <w:rsid w:val="003621D4"/>
    <w:rsid w:val="003869EF"/>
    <w:rsid w:val="003D35B8"/>
    <w:rsid w:val="003E4E2B"/>
    <w:rsid w:val="003F02D9"/>
    <w:rsid w:val="004012A4"/>
    <w:rsid w:val="004649E5"/>
    <w:rsid w:val="004A2DE3"/>
    <w:rsid w:val="004A439E"/>
    <w:rsid w:val="004A66F2"/>
    <w:rsid w:val="005B3986"/>
    <w:rsid w:val="005C2D2A"/>
    <w:rsid w:val="005D7FD4"/>
    <w:rsid w:val="00600655"/>
    <w:rsid w:val="00621DC4"/>
    <w:rsid w:val="00671CC5"/>
    <w:rsid w:val="006962F6"/>
    <w:rsid w:val="006D76CC"/>
    <w:rsid w:val="00700FE9"/>
    <w:rsid w:val="0071301E"/>
    <w:rsid w:val="007269F2"/>
    <w:rsid w:val="007426B8"/>
    <w:rsid w:val="007A143F"/>
    <w:rsid w:val="007A28A1"/>
    <w:rsid w:val="0085632A"/>
    <w:rsid w:val="008A2024"/>
    <w:rsid w:val="009D5E70"/>
    <w:rsid w:val="009D7F83"/>
    <w:rsid w:val="009E128A"/>
    <w:rsid w:val="009F42E8"/>
    <w:rsid w:val="00A17C17"/>
    <w:rsid w:val="00A926CA"/>
    <w:rsid w:val="00AA1D8D"/>
    <w:rsid w:val="00AC6351"/>
    <w:rsid w:val="00AE204B"/>
    <w:rsid w:val="00AE4EB8"/>
    <w:rsid w:val="00B3534C"/>
    <w:rsid w:val="00B36CF3"/>
    <w:rsid w:val="00B47730"/>
    <w:rsid w:val="00B93591"/>
    <w:rsid w:val="00C23679"/>
    <w:rsid w:val="00C408A2"/>
    <w:rsid w:val="00C571F8"/>
    <w:rsid w:val="00C75F18"/>
    <w:rsid w:val="00C83591"/>
    <w:rsid w:val="00CA4C01"/>
    <w:rsid w:val="00CB0664"/>
    <w:rsid w:val="00CB565B"/>
    <w:rsid w:val="00D35DCD"/>
    <w:rsid w:val="00D75C75"/>
    <w:rsid w:val="00D90FF8"/>
    <w:rsid w:val="00D93410"/>
    <w:rsid w:val="00DB1F42"/>
    <w:rsid w:val="00E51428"/>
    <w:rsid w:val="00E96FA1"/>
    <w:rsid w:val="00EC53AC"/>
    <w:rsid w:val="00EF124A"/>
    <w:rsid w:val="00F21A3F"/>
    <w:rsid w:val="00F2211E"/>
    <w:rsid w:val="00F659CD"/>
    <w:rsid w:val="00F65F57"/>
    <w:rsid w:val="00F925DA"/>
    <w:rsid w:val="00FA7D66"/>
    <w:rsid w:val="00FB6914"/>
    <w:rsid w:val="00FC693F"/>
    <w:rsid w:val="00FF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37CE5B"/>
  <w14:defaultImageDpi w14:val="300"/>
  <w15:docId w15:val="{9F4E3A7C-BE1D-4164-BFAE-4B3C0371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C75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D7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7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0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7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00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33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D45CD4-9E94-4BAA-A6D9-148EBBF4B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90</cp:revision>
  <cp:lastPrinted>2026-04-06T11:26:00Z</cp:lastPrinted>
  <dcterms:created xsi:type="dcterms:W3CDTF">2026-04-27T10:39:00Z</dcterms:created>
  <dcterms:modified xsi:type="dcterms:W3CDTF">2026-04-30T11:12:00Z</dcterms:modified>
  <cp:category/>
</cp:coreProperties>
</file>